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86810" w14:textId="3B94CD1B" w:rsidR="00B576E9" w:rsidRDefault="00B576E9" w:rsidP="00B576E9">
      <w:pPr>
        <w:pStyle w:val="1"/>
        <w:jc w:val="right"/>
      </w:pPr>
    </w:p>
    <w:p w14:paraId="5F6CFD9C" w14:textId="77777777" w:rsidR="00B576E9" w:rsidRDefault="00B576E9">
      <w:pPr>
        <w:pStyle w:val="1"/>
        <w:jc w:val="center"/>
      </w:pPr>
    </w:p>
    <w:p w14:paraId="734A34AB" w14:textId="7464381F" w:rsidR="00F64D96" w:rsidRDefault="00C539BF">
      <w:pPr>
        <w:pStyle w:val="1"/>
        <w:jc w:val="center"/>
      </w:pPr>
      <w:r>
        <w:rPr>
          <w:b/>
          <w:bCs/>
        </w:rPr>
        <w:t>План профориентационной работы Школы</w:t>
      </w:r>
      <w:r>
        <w:rPr>
          <w:b/>
          <w:bCs/>
        </w:rPr>
        <w:br/>
        <w:t>на 202</w:t>
      </w:r>
      <w:r w:rsidR="001B7DDB">
        <w:rPr>
          <w:b/>
          <w:bCs/>
        </w:rPr>
        <w:t>5</w:t>
      </w:r>
      <w:r>
        <w:rPr>
          <w:b/>
          <w:bCs/>
        </w:rPr>
        <w:t>-202</w:t>
      </w:r>
      <w:r w:rsidR="001B7DDB">
        <w:rPr>
          <w:b/>
          <w:bCs/>
        </w:rPr>
        <w:t xml:space="preserve">6 </w:t>
      </w:r>
      <w:r>
        <w:rPr>
          <w:b/>
          <w:bCs/>
        </w:rPr>
        <w:t>учебный год</w:t>
      </w:r>
    </w:p>
    <w:p w14:paraId="00D36CA6" w14:textId="16D9C200" w:rsidR="00F64D96" w:rsidRDefault="00C539BF">
      <w:pPr>
        <w:pStyle w:val="1"/>
        <w:spacing w:after="300"/>
        <w:jc w:val="center"/>
      </w:pPr>
      <w:r>
        <w:rPr>
          <w:b/>
          <w:bCs/>
        </w:rPr>
        <w:t>(</w:t>
      </w:r>
      <w:r w:rsidR="00CF5120">
        <w:rPr>
          <w:b/>
          <w:bCs/>
        </w:rPr>
        <w:t>Основной</w:t>
      </w:r>
      <w:r>
        <w:rPr>
          <w:b/>
          <w:bCs/>
        </w:rPr>
        <w:t xml:space="preserve"> уровень Профориентационного минимума)</w:t>
      </w:r>
    </w:p>
    <w:p w14:paraId="49FBDEC4" w14:textId="77777777" w:rsidR="00F64D96" w:rsidRDefault="00C539BF">
      <w:pPr>
        <w:pStyle w:val="1"/>
        <w:tabs>
          <w:tab w:val="left" w:pos="1142"/>
        </w:tabs>
        <w:jc w:val="both"/>
      </w:pPr>
      <w:r>
        <w:rPr>
          <w:b/>
          <w:bCs/>
          <w:u w:val="single"/>
        </w:rPr>
        <w:t>Цель:</w:t>
      </w:r>
      <w:r>
        <w:rPr>
          <w:b/>
          <w:bCs/>
        </w:rPr>
        <w:tab/>
      </w:r>
      <w:r>
        <w:t>активизация профессионального самоопределения обучающихся и</w:t>
      </w:r>
    </w:p>
    <w:p w14:paraId="5E9DE376" w14:textId="77777777" w:rsidR="00F64D96" w:rsidRDefault="00C539BF">
      <w:pPr>
        <w:pStyle w:val="1"/>
        <w:spacing w:after="300"/>
        <w:jc w:val="both"/>
      </w:pPr>
      <w:r>
        <w:t>формирование у них основ карьерной грамотности (инструментальной стороны профессионального самоопределения).</w:t>
      </w:r>
    </w:p>
    <w:p w14:paraId="6A2C1E80" w14:textId="77777777" w:rsidR="00F64D96" w:rsidRDefault="00C539BF">
      <w:pPr>
        <w:pStyle w:val="1"/>
        <w:ind w:firstLine="720"/>
        <w:jc w:val="both"/>
      </w:pPr>
      <w:r>
        <w:rPr>
          <w:b/>
          <w:bCs/>
          <w:u w:val="single"/>
        </w:rPr>
        <w:t>Задачи базового уровня:</w:t>
      </w:r>
    </w:p>
    <w:p w14:paraId="399AFF46" w14:textId="77777777" w:rsidR="00F64D96" w:rsidRDefault="00C539BF">
      <w:pPr>
        <w:pStyle w:val="1"/>
        <w:numPr>
          <w:ilvl w:val="0"/>
          <w:numId w:val="1"/>
        </w:numPr>
        <w:tabs>
          <w:tab w:val="left" w:pos="284"/>
        </w:tabs>
        <w:jc w:val="both"/>
      </w:pPr>
      <w:r>
        <w:t>организация и систематизация первичной профориентационной помощи;</w:t>
      </w:r>
    </w:p>
    <w:p w14:paraId="0A3FF40E" w14:textId="77777777" w:rsidR="00F64D96" w:rsidRDefault="00C539BF">
      <w:pPr>
        <w:pStyle w:val="1"/>
        <w:numPr>
          <w:ilvl w:val="0"/>
          <w:numId w:val="1"/>
        </w:numPr>
        <w:tabs>
          <w:tab w:val="left" w:pos="293"/>
        </w:tabs>
        <w:jc w:val="both"/>
      </w:pPr>
      <w:r>
        <w:t>развитие представлений обучающихся о современном разнообразии профессий и специальностей, важности трудовой деятельности и выбора ее специфики, возможностях профессионального образования;</w:t>
      </w:r>
    </w:p>
    <w:p w14:paraId="52826579" w14:textId="77777777" w:rsidR="00F64D96" w:rsidRDefault="00C539BF">
      <w:pPr>
        <w:pStyle w:val="1"/>
        <w:numPr>
          <w:ilvl w:val="0"/>
          <w:numId w:val="1"/>
        </w:numPr>
        <w:tabs>
          <w:tab w:val="left" w:pos="298"/>
        </w:tabs>
        <w:jc w:val="both"/>
      </w:pPr>
      <w:r>
        <w:t>информирование обучающихся о содержании деятельности востребованных на рынке труда специалистов;</w:t>
      </w:r>
    </w:p>
    <w:p w14:paraId="6F7BA91F" w14:textId="77777777" w:rsidR="00F64D96" w:rsidRDefault="00C539BF">
      <w:pPr>
        <w:pStyle w:val="1"/>
        <w:numPr>
          <w:ilvl w:val="0"/>
          <w:numId w:val="1"/>
        </w:numPr>
        <w:tabs>
          <w:tab w:val="left" w:pos="284"/>
        </w:tabs>
        <w:jc w:val="both"/>
      </w:pPr>
      <w:r>
        <w:t>развитие мотивации обучающихся к профессиональному самоопределению;</w:t>
      </w:r>
    </w:p>
    <w:p w14:paraId="7614061D" w14:textId="77777777" w:rsidR="00F64D96" w:rsidRDefault="00C539BF">
      <w:pPr>
        <w:pStyle w:val="1"/>
        <w:numPr>
          <w:ilvl w:val="0"/>
          <w:numId w:val="1"/>
        </w:numPr>
        <w:tabs>
          <w:tab w:val="left" w:pos="284"/>
        </w:tabs>
        <w:spacing w:after="300"/>
        <w:jc w:val="both"/>
      </w:pPr>
      <w:r>
        <w:t>диагностика склонностей обучающихся к профессиональным направлениям.</w:t>
      </w:r>
    </w:p>
    <w:p w14:paraId="793B907A" w14:textId="77777777" w:rsidR="00F64D96" w:rsidRDefault="00C539BF">
      <w:pPr>
        <w:pStyle w:val="1"/>
        <w:ind w:firstLine="240"/>
        <w:jc w:val="both"/>
      </w:pPr>
      <w:r>
        <w:t>Реализация плана предусматривает активное участие педагогов, родителей учащихся общеобразовательного учреждения, работодателей, сотрудников центра занятости населения и иных заинтересованных лиц в проведении профориентационных мероприятий, направленных на подготовку востребованных в регионе профессиональных кадров.</w:t>
      </w:r>
    </w:p>
    <w:p w14:paraId="7D228197" w14:textId="77777777" w:rsidR="00F64D96" w:rsidRDefault="00C539BF">
      <w:pPr>
        <w:pStyle w:val="1"/>
        <w:ind w:firstLine="240"/>
        <w:jc w:val="both"/>
      </w:pPr>
      <w:r>
        <w:t>Профессиональная ориентация в школе - это система учебно-воспитательной работы, направленной на усвоение учащимися необходимого объёма знаний о социально - экономических и психофизических характеристиках профессий. Для благополучия общества необходимо, чтобы каждый выпускник школы находил, возможно более полное применение своим интересам, склонностям, не терял напрасно время, силы, средства в поисках своего места в системе общественного производства, на котором мог бы принести наибольшую пользу и получить глубокое удовлетворение от своего труда.</w:t>
      </w:r>
    </w:p>
    <w:p w14:paraId="2FD28600" w14:textId="77777777" w:rsidR="00F64D96" w:rsidRDefault="00C539BF">
      <w:pPr>
        <w:pStyle w:val="1"/>
        <w:ind w:firstLine="160"/>
        <w:jc w:val="both"/>
      </w:pPr>
      <w:r>
        <w:t>В школе профориентационная работа проводится заместителем директора по ВР, педагогом-предметником, классным руководителем, педагогом-психологом, социальным педагогом и др.</w:t>
      </w:r>
    </w:p>
    <w:p w14:paraId="3A6B897D" w14:textId="77777777" w:rsidR="00F64D96" w:rsidRDefault="00C539BF">
      <w:pPr>
        <w:pStyle w:val="1"/>
        <w:spacing w:after="300"/>
        <w:ind w:firstLine="160"/>
        <w:jc w:val="both"/>
      </w:pPr>
      <w:r>
        <w:t>План работы осуществляется поэтапно с учетом возрастных особенностей учащихся, преемственности в содержании, формах и методах работы в начальной, основной, средней школе.</w:t>
      </w:r>
    </w:p>
    <w:p w14:paraId="4A8651EF" w14:textId="77777777" w:rsidR="00F64D96" w:rsidRDefault="00C539BF">
      <w:pPr>
        <w:pStyle w:val="1"/>
        <w:spacing w:after="160"/>
        <w:ind w:left="720"/>
        <w:jc w:val="both"/>
      </w:pPr>
      <w:r>
        <w:rPr>
          <w:b/>
          <w:bCs/>
          <w:u w:val="single"/>
        </w:rPr>
        <w:t>Каждый уровень профминимума реализуется по семи ключевым направлениям:</w:t>
      </w:r>
    </w:p>
    <w:p w14:paraId="1E020948" w14:textId="77777777" w:rsidR="00F64D96" w:rsidRDefault="00C539BF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профильные предпрофессиональные классы (инженерные, медицинские,</w:t>
      </w:r>
    </w:p>
    <w:p w14:paraId="4F2ABF42" w14:textId="77777777" w:rsidR="00F64D96" w:rsidRDefault="00C539BF">
      <w:pPr>
        <w:pStyle w:val="1"/>
        <w:ind w:left="1160"/>
        <w:jc w:val="both"/>
      </w:pPr>
      <w:r>
        <w:t xml:space="preserve">космические, </w:t>
      </w:r>
      <w:r>
        <w:rPr>
          <w:lang w:val="en-US" w:eastAsia="en-US" w:bidi="en-US"/>
        </w:rPr>
        <w:t>IT</w:t>
      </w:r>
      <w:r w:rsidRPr="00B576E9">
        <w:rPr>
          <w:lang w:eastAsia="en-US" w:bidi="en-US"/>
        </w:rPr>
        <w:t xml:space="preserve">, </w:t>
      </w:r>
      <w:r>
        <w:t>педагогические, предпринимательские), ориентированные на востребованные профессии на рынке труда;</w:t>
      </w:r>
    </w:p>
    <w:p w14:paraId="35F83858" w14:textId="77777777" w:rsidR="00F64D96" w:rsidRDefault="00C539BF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урочная деятельность, которая включает 100 тыс. часов дополнительных</w:t>
      </w:r>
    </w:p>
    <w:p w14:paraId="0E965AFE" w14:textId="77777777" w:rsidR="00F64D96" w:rsidRDefault="00C539BF">
      <w:pPr>
        <w:pStyle w:val="1"/>
        <w:ind w:left="1160"/>
        <w:jc w:val="both"/>
      </w:pPr>
      <w:r>
        <w:t>материалов к учебным предметам (физика, химия, математика, технология), разработанных Фондом гуманитарных проектов, с целью профессионального окрашивания уроков;</w:t>
      </w:r>
    </w:p>
    <w:p w14:paraId="392D7FA4" w14:textId="77777777" w:rsidR="00F64D96" w:rsidRDefault="00C539BF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внеурочная деятельность, предусматривающая один час в неделю на</w:t>
      </w:r>
    </w:p>
    <w:p w14:paraId="2186875A" w14:textId="77777777" w:rsidR="00F64D96" w:rsidRDefault="00C539BF">
      <w:pPr>
        <w:pStyle w:val="1"/>
        <w:ind w:left="1160"/>
        <w:jc w:val="both"/>
      </w:pPr>
      <w:r>
        <w:lastRenderedPageBreak/>
        <w:t>проведение профориентационных мероприятий (онлайн-диагностика, уроки, проектная деятельность, профориентационные программы, классные часы, в том числе просмотр выпусков открытых онлайн-уроков «Шоу профессий», беседы, дискуссии, мастер-классы, коммуникативные и деловые игры, консультации педагога и психолога, моделирующие профессиональные пробы в онлайн-формате и др.);</w:t>
      </w:r>
    </w:p>
    <w:p w14:paraId="41035A31" w14:textId="77777777" w:rsidR="00F64D96" w:rsidRDefault="00C539BF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воспитательная работа (экскурсии на производство, лекции,</w:t>
      </w:r>
    </w:p>
    <w:p w14:paraId="38A7E31E" w14:textId="77777777" w:rsidR="00F64D96" w:rsidRDefault="00C539BF">
      <w:pPr>
        <w:pStyle w:val="1"/>
        <w:ind w:left="1160"/>
        <w:jc w:val="both"/>
      </w:pPr>
      <w:r>
        <w:t>профориентационные выставки, ярмарки, профессиональные пробы, дни открытых дверей в колледжах и вузах, открытые уроки технологии на базе колледжей, встречи с представителями разных профессий, конкурсы профориентационной направленности, чемпионаты по профессиональному мастерству «Абилимпикс», «Профессионалы» и Чемпионат высоких технологий);</w:t>
      </w:r>
    </w:p>
    <w:p w14:paraId="1BC0BD28" w14:textId="77777777" w:rsidR="00F64D96" w:rsidRDefault="00C539BF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дополнительное образование (посещение занятий с учетом склонностей и</w:t>
      </w:r>
    </w:p>
    <w:p w14:paraId="4C257768" w14:textId="77777777" w:rsidR="00F64D96" w:rsidRDefault="00C539BF">
      <w:pPr>
        <w:pStyle w:val="1"/>
        <w:ind w:left="1160"/>
        <w:jc w:val="both"/>
      </w:pPr>
      <w:r>
        <w:t>образовательных потребностей);</w:t>
      </w:r>
    </w:p>
    <w:p w14:paraId="54629C62" w14:textId="77777777" w:rsidR="00F64D96" w:rsidRDefault="00C539BF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профобучение (обучение по программам подготовки по профессиям</w:t>
      </w:r>
    </w:p>
    <w:p w14:paraId="66164001" w14:textId="77777777" w:rsidR="00F64D96" w:rsidRDefault="00C539BF">
      <w:pPr>
        <w:pStyle w:val="1"/>
        <w:ind w:left="1160"/>
        <w:jc w:val="both"/>
      </w:pPr>
      <w:r>
        <w:t>рабочих и служащих по образцу существовавших учебно-производственных комбинатов);</w:t>
      </w:r>
    </w:p>
    <w:p w14:paraId="7EA24F7C" w14:textId="77777777" w:rsidR="00F64D96" w:rsidRDefault="00C539BF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взаимодействие с родителями или законными представителями</w:t>
      </w:r>
    </w:p>
    <w:p w14:paraId="33D0422E" w14:textId="77777777" w:rsidR="00F64D96" w:rsidRDefault="00C539BF">
      <w:pPr>
        <w:pStyle w:val="1"/>
        <w:spacing w:after="320"/>
        <w:ind w:left="1160"/>
        <w:jc w:val="both"/>
      </w:pPr>
      <w:r>
        <w:t>(проведение не менее двух собраний с представителями разных профессий).</w:t>
      </w:r>
    </w:p>
    <w:p w14:paraId="5787BB8C" w14:textId="77777777" w:rsidR="00F64D96" w:rsidRDefault="00C539BF">
      <w:pPr>
        <w:pStyle w:val="1"/>
        <w:spacing w:after="320"/>
        <w:ind w:firstLine="720"/>
        <w:jc w:val="both"/>
      </w:pPr>
      <w:r>
        <w:rPr>
          <w:b/>
          <w:bCs/>
          <w:u w:val="single"/>
        </w:rPr>
        <w:t>Форматы профориентационной работы</w:t>
      </w:r>
    </w:p>
    <w:p w14:paraId="0D32C5BA" w14:textId="77777777" w:rsidR="00F64D96" w:rsidRDefault="00C539BF">
      <w:pPr>
        <w:pStyle w:val="1"/>
        <w:spacing w:after="320"/>
        <w:ind w:firstLine="720"/>
        <w:jc w:val="both"/>
      </w:pPr>
      <w:r>
        <w:t>Профориентационная работа реализуется в следующих форматах:</w:t>
      </w:r>
    </w:p>
    <w:p w14:paraId="6FD81834" w14:textId="77777777" w:rsidR="00F64D96" w:rsidRDefault="00C539BF">
      <w:pPr>
        <w:pStyle w:val="1"/>
        <w:ind w:firstLine="720"/>
        <w:jc w:val="both"/>
      </w:pPr>
      <w:r>
        <w:t>УРОЧНАЯ ДЕЯТЕЛЬНОСТЬ</w:t>
      </w:r>
    </w:p>
    <w:p w14:paraId="50258677" w14:textId="77777777" w:rsidR="00F64D96" w:rsidRDefault="00C539BF">
      <w:pPr>
        <w:pStyle w:val="1"/>
        <w:ind w:firstLine="720"/>
        <w:jc w:val="both"/>
      </w:pPr>
      <w:r>
        <w:t>На выбор:</w:t>
      </w:r>
    </w:p>
    <w:p w14:paraId="4AA45B92" w14:textId="77777777" w:rsidR="00F64D96" w:rsidRDefault="00C539BF">
      <w:pPr>
        <w:pStyle w:val="1"/>
        <w:numPr>
          <w:ilvl w:val="0"/>
          <w:numId w:val="3"/>
        </w:numPr>
        <w:tabs>
          <w:tab w:val="left" w:pos="1543"/>
        </w:tabs>
        <w:ind w:left="1160"/>
        <w:jc w:val="both"/>
      </w:pPr>
      <w:r>
        <w:t>Уроки общеобразовательного цикла, включающие элемент значимости учебного предмета для профессиональной деятельности. Используется интерактивный сервис «Конструктор будущего» (в рамках проекта («Билет в будущее») или другие программы.</w:t>
      </w:r>
    </w:p>
    <w:p w14:paraId="1E59CFCD" w14:textId="77777777" w:rsidR="00F64D96" w:rsidRDefault="00C539BF">
      <w:pPr>
        <w:pStyle w:val="1"/>
        <w:numPr>
          <w:ilvl w:val="0"/>
          <w:numId w:val="3"/>
        </w:numPr>
        <w:tabs>
          <w:tab w:val="left" w:pos="1543"/>
        </w:tabs>
        <w:ind w:left="1160"/>
        <w:jc w:val="both"/>
      </w:pPr>
      <w:r>
        <w:t>Уроки профориентационной направленности в рамках учебного предмета «Технология».</w:t>
      </w:r>
    </w:p>
    <w:p w14:paraId="7685A431" w14:textId="77777777" w:rsidR="00F64D96" w:rsidRDefault="00C539BF">
      <w:pPr>
        <w:pStyle w:val="1"/>
        <w:spacing w:after="320"/>
        <w:ind w:left="1160"/>
        <w:jc w:val="both"/>
      </w:pPr>
      <w:r>
        <w:t>Рекомендованное количество: от 2 часов.</w:t>
      </w:r>
    </w:p>
    <w:p w14:paraId="7FF8D8E5" w14:textId="77777777" w:rsidR="00F64D96" w:rsidRDefault="00C539BF">
      <w:pPr>
        <w:pStyle w:val="1"/>
        <w:ind w:firstLine="720"/>
        <w:jc w:val="both"/>
      </w:pPr>
      <w:r>
        <w:t>ВНЕУРОЧНАЯ ДЕЯТЕЛЬНОСТЬ</w:t>
      </w:r>
    </w:p>
    <w:p w14:paraId="08A5B504" w14:textId="77777777" w:rsidR="00F64D96" w:rsidRDefault="00C539BF">
      <w:pPr>
        <w:pStyle w:val="1"/>
        <w:ind w:left="1160"/>
        <w:jc w:val="both"/>
      </w:pPr>
      <w:r>
        <w:t>Профориентационная онлайн-диагностика - рекомендованное количество 1 час. Урок с разбором результатов профориентационной диагностики - рекомендованное количество 1 час. Мероприятия на выбор: Проектная деятельность; профориентационные программы; классные часы (в т.ч. демонстрация выпусков открытых онлайн-уроков «Шоу профессий»), беседы, дискуссии, мастер-классы, коммуникативные и деловы игры, консультации педагога и психолога, моделирующие профессиональные пробы в онлайн-формате и др.</w:t>
      </w:r>
    </w:p>
    <w:p w14:paraId="581E1C9D" w14:textId="77777777" w:rsidR="00F64D96" w:rsidRDefault="00C539BF">
      <w:pPr>
        <w:pStyle w:val="1"/>
        <w:spacing w:after="320"/>
        <w:ind w:left="1160"/>
        <w:jc w:val="both"/>
      </w:pPr>
      <w:r>
        <w:t>Количество: 34 часа.</w:t>
      </w:r>
    </w:p>
    <w:p w14:paraId="163C9BCA" w14:textId="77777777" w:rsidR="00F64D96" w:rsidRDefault="00C539BF">
      <w:pPr>
        <w:pStyle w:val="1"/>
        <w:ind w:firstLine="720"/>
        <w:jc w:val="both"/>
      </w:pPr>
      <w:r>
        <w:t>ВОСПИТАТЕЛЬНАЯ РАБОТА</w:t>
      </w:r>
    </w:p>
    <w:p w14:paraId="2E314550" w14:textId="77777777" w:rsidR="00F64D96" w:rsidRDefault="00C539BF">
      <w:pPr>
        <w:pStyle w:val="1"/>
        <w:ind w:left="1160"/>
        <w:jc w:val="both"/>
      </w:pPr>
      <w:r>
        <w:t>На выбор:</w:t>
      </w:r>
    </w:p>
    <w:p w14:paraId="333CD8FE" w14:textId="77777777" w:rsidR="00F64D96" w:rsidRDefault="00C539BF">
      <w:pPr>
        <w:pStyle w:val="1"/>
        <w:numPr>
          <w:ilvl w:val="0"/>
          <w:numId w:val="3"/>
        </w:numPr>
        <w:tabs>
          <w:tab w:val="left" w:pos="1467"/>
        </w:tabs>
        <w:spacing w:line="264" w:lineRule="auto"/>
        <w:ind w:left="1160"/>
        <w:jc w:val="both"/>
      </w:pPr>
      <w:r>
        <w:t>Профессиональные пробы на базе Площадки</w:t>
      </w:r>
    </w:p>
    <w:p w14:paraId="405D5453" w14:textId="77777777" w:rsidR="00F64D96" w:rsidRDefault="00C539BF">
      <w:pPr>
        <w:pStyle w:val="1"/>
        <w:numPr>
          <w:ilvl w:val="0"/>
          <w:numId w:val="3"/>
        </w:numPr>
        <w:tabs>
          <w:tab w:val="left" w:pos="1467"/>
        </w:tabs>
        <w:spacing w:line="264" w:lineRule="auto"/>
        <w:ind w:left="1160"/>
        <w:jc w:val="both"/>
      </w:pPr>
      <w:r>
        <w:lastRenderedPageBreak/>
        <w:t>Экскурсии на производство</w:t>
      </w:r>
    </w:p>
    <w:p w14:paraId="5778DC00" w14:textId="77777777" w:rsidR="00F64D96" w:rsidRDefault="00C539BF">
      <w:pPr>
        <w:pStyle w:val="1"/>
        <w:numPr>
          <w:ilvl w:val="0"/>
          <w:numId w:val="3"/>
        </w:numPr>
        <w:tabs>
          <w:tab w:val="left" w:pos="1467"/>
        </w:tabs>
        <w:spacing w:line="252" w:lineRule="auto"/>
        <w:ind w:left="1160"/>
        <w:jc w:val="both"/>
      </w:pPr>
      <w:r>
        <w:t>Экскурсии и посещение лекций в образовательных организациях СПО и ВО</w:t>
      </w:r>
    </w:p>
    <w:p w14:paraId="529CE2C3" w14:textId="77777777" w:rsidR="00F64D96" w:rsidRDefault="00C539BF">
      <w:pPr>
        <w:pStyle w:val="1"/>
        <w:numPr>
          <w:ilvl w:val="0"/>
          <w:numId w:val="3"/>
        </w:numPr>
        <w:tabs>
          <w:tab w:val="left" w:pos="1469"/>
        </w:tabs>
        <w:spacing w:line="252" w:lineRule="auto"/>
        <w:ind w:left="1160"/>
        <w:jc w:val="both"/>
      </w:pPr>
      <w:r>
        <w:t>Конкурсы профориентационной направленности (в том числе в рамках Российского движения школьников, Юнармии, реализации проекта "Россия - страна возможностей», чемпионатов «Абилимпикс», «Профессионалы» и др.) Рекомендованное количество: от 2 часов.</w:t>
      </w:r>
    </w:p>
    <w:p w14:paraId="67B428DB" w14:textId="77777777" w:rsidR="00F64D96" w:rsidRDefault="00C539BF">
      <w:pPr>
        <w:pStyle w:val="1"/>
        <w:spacing w:after="320"/>
        <w:ind w:left="1160"/>
        <w:jc w:val="both"/>
      </w:pPr>
      <w:r>
        <w:t>Может быть реализована в рамках внеурочной деятельности.</w:t>
      </w:r>
    </w:p>
    <w:p w14:paraId="0590477B" w14:textId="77777777" w:rsidR="00F64D96" w:rsidRDefault="00C539BF">
      <w:pPr>
        <w:pStyle w:val="1"/>
        <w:ind w:firstLine="720"/>
        <w:jc w:val="both"/>
      </w:pPr>
      <w:r>
        <w:t>ДОПОЛНИТЕЛЬНОЕ ОБРАЗОВАНИЕ</w:t>
      </w:r>
    </w:p>
    <w:p w14:paraId="0B12FF12" w14:textId="77777777" w:rsidR="00F64D96" w:rsidRDefault="00C539BF">
      <w:pPr>
        <w:pStyle w:val="1"/>
        <w:ind w:left="1160"/>
        <w:jc w:val="both"/>
      </w:pPr>
      <w:r>
        <w:t>Выбор и посещение занятий в рамках дополнительного образования с учетом склонностей и образовательных потребностей.</w:t>
      </w:r>
    </w:p>
    <w:p w14:paraId="72D010A8" w14:textId="77777777" w:rsidR="00F64D96" w:rsidRDefault="00C539BF">
      <w:pPr>
        <w:pStyle w:val="1"/>
        <w:spacing w:after="320"/>
        <w:ind w:left="1160"/>
        <w:jc w:val="both"/>
      </w:pPr>
      <w:r>
        <w:t>Рекомендованное количество: от 2 часов.</w:t>
      </w:r>
    </w:p>
    <w:p w14:paraId="331BE2EF" w14:textId="77777777" w:rsidR="00F64D96" w:rsidRDefault="00B576E9" w:rsidP="00B576E9">
      <w:pPr>
        <w:pStyle w:val="1"/>
        <w:tabs>
          <w:tab w:val="left" w:pos="4416"/>
          <w:tab w:val="left" w:pos="5621"/>
          <w:tab w:val="left" w:pos="8510"/>
        </w:tabs>
        <w:ind w:firstLine="720"/>
      </w:pPr>
      <w:r>
        <w:t xml:space="preserve">ВЗАИМОДЕЙСТВИЕ С РОДИТЕЛЯМИ </w:t>
      </w:r>
      <w:r w:rsidR="00C539BF">
        <w:t>(ЗАКОННЫМИ</w:t>
      </w:r>
      <w:r>
        <w:t xml:space="preserve"> </w:t>
      </w:r>
      <w:r w:rsidR="00C539BF">
        <w:t>ПРЕДСТАВИТЕЛЯМИ)</w:t>
      </w:r>
    </w:p>
    <w:p w14:paraId="4FDDC5DD" w14:textId="77777777" w:rsidR="00F64D96" w:rsidRDefault="00C539BF">
      <w:pPr>
        <w:pStyle w:val="1"/>
        <w:ind w:left="720"/>
        <w:jc w:val="both"/>
      </w:pPr>
      <w:r>
        <w:t>Родительское собрание - рекомендуемое количество 2 часа (ознакомительное или итоговое)</w:t>
      </w:r>
    </w:p>
    <w:p w14:paraId="09FC7D5D" w14:textId="77777777" w:rsidR="00F64D96" w:rsidRDefault="00C539BF">
      <w:pPr>
        <w:pStyle w:val="1"/>
        <w:spacing w:after="320"/>
        <w:ind w:firstLine="800"/>
        <w:jc w:val="both"/>
      </w:pPr>
      <w:r>
        <w:t>Рекомендованное количество: от 2 часов</w:t>
      </w:r>
    </w:p>
    <w:p w14:paraId="3662169A" w14:textId="77777777" w:rsidR="00F64D96" w:rsidRDefault="00C539BF">
      <w:pPr>
        <w:pStyle w:val="1"/>
        <w:spacing w:after="320"/>
        <w:ind w:firstLine="720"/>
        <w:jc w:val="both"/>
      </w:pPr>
      <w:r>
        <w:rPr>
          <w:b/>
          <w:bCs/>
          <w:u w:val="single"/>
        </w:rPr>
        <w:t>Профориентационные мероприятия на базовом уровне</w:t>
      </w:r>
    </w:p>
    <w:p w14:paraId="6C09E62A" w14:textId="77777777" w:rsidR="00F64D96" w:rsidRDefault="00C539BF">
      <w:pPr>
        <w:pStyle w:val="1"/>
        <w:ind w:firstLine="720"/>
        <w:jc w:val="both"/>
      </w:pPr>
      <w:r>
        <w:rPr>
          <w:i/>
          <w:iCs/>
        </w:rPr>
        <w:t>Профориентационный урок</w:t>
      </w:r>
    </w:p>
    <w:p w14:paraId="52CFB964" w14:textId="77777777" w:rsidR="00F64D96" w:rsidRDefault="00C539BF">
      <w:pPr>
        <w:pStyle w:val="1"/>
        <w:spacing w:after="320"/>
        <w:ind w:left="720"/>
        <w:jc w:val="both"/>
      </w:pPr>
      <w:r>
        <w:t>Профориентационные уроки ориентированы на разные возрастные группы обучающихся с 6 по 11 класс, для каждого класса создается с учетом возрастных норм и актуальности профориентационных задач, стоящих перед обучающимися. Так, в 6-7 классе актуальнее представить широкий контекст профессионального выбора, рассказать о значимости труда в жизни человека, способы профессионального выбора, рассматривать предпрофильные направления обучения, возможности дополнительного образования, темы проектных работ. В 8-9 классах стоит обратить внимание на выбор уровня профессионального образования, содержание основных и востребованных профессий. В 10- 11 классах среди важных для рассмотрения тем: выбор направления профессионального обучения и соответствующих предметов для вступительных испытаний, особенности поступления в образовательные организации высшего образования, старт профессиональной карьеры.</w:t>
      </w:r>
    </w:p>
    <w:p w14:paraId="06080CF8" w14:textId="77777777" w:rsidR="00F64D96" w:rsidRDefault="00C539BF">
      <w:pPr>
        <w:pStyle w:val="1"/>
        <w:spacing w:after="320"/>
        <w:ind w:left="720"/>
        <w:jc w:val="both"/>
      </w:pPr>
      <w:r>
        <w:t>Продолжительность урока не менее 40 мин. В каждый урок встраиваются интерактивные элементы - вопросы по теме урока, тестирование/опрос с целью организации взаимодействия педагога-навигатора с обучающимися. Во время урока школьники имеют возможность решить в классе и/или в качестве домашнего задания профориентационные упражнения.</w:t>
      </w:r>
    </w:p>
    <w:p w14:paraId="7DE63F30" w14:textId="77777777" w:rsidR="00F64D96" w:rsidRDefault="00C539BF">
      <w:pPr>
        <w:pStyle w:val="1"/>
        <w:ind w:firstLine="260"/>
      </w:pPr>
      <w:r>
        <w:rPr>
          <w:i/>
          <w:iCs/>
        </w:rPr>
        <w:t>Профориентационная онлайн-диагностика</w:t>
      </w:r>
    </w:p>
    <w:p w14:paraId="0512FE04" w14:textId="77777777" w:rsidR="00F64D96" w:rsidRDefault="00C539BF">
      <w:pPr>
        <w:pStyle w:val="1"/>
        <w:spacing w:after="540"/>
        <w:ind w:left="260" w:firstLine="20"/>
        <w:jc w:val="both"/>
      </w:pPr>
      <w:r>
        <w:t xml:space="preserve">Онлайн-диагностика проводится по методике, позволяющей оценить интересы обучающегося, и на этой основе рекомендовать профиль обучения и профессиональные группы. Оценка профессиональных склонностей и соответствующей профильной направленности проводится в трех возрастных группах: 6-7 класс, 8-9 класс и 10-11 класс. После получения результатов диагностики необходимо проведение групповой консультации (допускается использование форматов видеоконсультаций). В зависимости от возраста и стоящих перед </w:t>
      </w:r>
      <w:r>
        <w:lastRenderedPageBreak/>
        <w:t>обучающимися профориентационных задач методики отличаются в отношении рекомендаций, которые даются в отчете по итогам тестирования.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4128"/>
        <w:gridCol w:w="2050"/>
        <w:gridCol w:w="1714"/>
        <w:gridCol w:w="2098"/>
      </w:tblGrid>
      <w:tr w:rsidR="00F64D96" w14:paraId="18DB4A6A" w14:textId="77777777">
        <w:trPr>
          <w:trHeight w:hRule="exact" w:val="75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A79062" w14:textId="77777777" w:rsidR="00F64D96" w:rsidRDefault="00C539BF">
            <w:pPr>
              <w:pStyle w:val="a5"/>
              <w:spacing w:line="233" w:lineRule="auto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5ACA87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188F76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Участники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44636D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Сроки проведения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74A53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Ответственны й</w:t>
            </w:r>
          </w:p>
        </w:tc>
      </w:tr>
      <w:tr w:rsidR="00F64D96" w14:paraId="55928CE9" w14:textId="77777777">
        <w:trPr>
          <w:trHeight w:hRule="exact" w:val="331"/>
          <w:jc w:val="center"/>
        </w:trPr>
        <w:tc>
          <w:tcPr>
            <w:tcW w:w="107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28C71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1. Организационно-информационная деятельность</w:t>
            </w:r>
          </w:p>
        </w:tc>
      </w:tr>
      <w:tr w:rsidR="00F64D96" w14:paraId="4C2F104A" w14:textId="77777777">
        <w:trPr>
          <w:trHeight w:hRule="exact" w:val="97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34B9E2" w14:textId="77777777" w:rsidR="00F64D96" w:rsidRDefault="00C539BF">
            <w:pPr>
              <w:pStyle w:val="a5"/>
              <w:ind w:firstLine="200"/>
            </w:pPr>
            <w:r>
              <w:rPr>
                <w:b/>
                <w:bCs/>
              </w:rPr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CBFAE0" w14:textId="77777777" w:rsidR="00F64D96" w:rsidRDefault="00C539BF">
            <w:pPr>
              <w:pStyle w:val="a5"/>
              <w:tabs>
                <w:tab w:val="left" w:pos="2899"/>
              </w:tabs>
              <w:jc w:val="both"/>
            </w:pPr>
            <w:r>
              <w:t>Оформление</w:t>
            </w:r>
            <w:r>
              <w:tab/>
              <w:t>стендов,</w:t>
            </w:r>
          </w:p>
          <w:p w14:paraId="0B64533F" w14:textId="77777777" w:rsidR="00F64D96" w:rsidRDefault="00C539BF">
            <w:pPr>
              <w:pStyle w:val="a5"/>
              <w:jc w:val="both"/>
            </w:pPr>
            <w:r>
              <w:t>наглядных пособий, плакатов, методических материалов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DA52B5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A3B3C9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Сентябрь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4EB2E" w14:textId="77777777" w:rsidR="00F64D96" w:rsidRDefault="00C539BF">
            <w:pPr>
              <w:pStyle w:val="a5"/>
              <w:jc w:val="center"/>
            </w:pPr>
            <w:r>
              <w:t>Зам. директора по ВР</w:t>
            </w:r>
          </w:p>
        </w:tc>
      </w:tr>
      <w:tr w:rsidR="00F64D96" w14:paraId="1CE1DDCA" w14:textId="77777777">
        <w:trPr>
          <w:trHeight w:hRule="exact" w:val="653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90B2C9" w14:textId="77777777" w:rsidR="00F64D96" w:rsidRDefault="00C539BF">
            <w:pPr>
              <w:pStyle w:val="a5"/>
              <w:ind w:firstLine="200"/>
            </w:pPr>
            <w:r>
              <w:rPr>
                <w:b/>
                <w:bCs/>
              </w:rPr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27A2EE" w14:textId="77777777" w:rsidR="00F64D96" w:rsidRDefault="00C539BF">
            <w:pPr>
              <w:pStyle w:val="a5"/>
              <w:tabs>
                <w:tab w:val="left" w:pos="3048"/>
              </w:tabs>
              <w:jc w:val="both"/>
            </w:pPr>
            <w:r>
              <w:t>Координирование</w:t>
            </w:r>
            <w:r>
              <w:tab/>
              <w:t>работы</w:t>
            </w:r>
          </w:p>
          <w:p w14:paraId="51A28377" w14:textId="77777777" w:rsidR="00F64D96" w:rsidRDefault="00C539BF">
            <w:pPr>
              <w:pStyle w:val="a5"/>
              <w:jc w:val="both"/>
            </w:pPr>
            <w:r>
              <w:t>педагогического коллектива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9A4192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D279F8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E0990" w14:textId="77777777" w:rsidR="00F64D96" w:rsidRDefault="00C539BF">
            <w:pPr>
              <w:pStyle w:val="a5"/>
              <w:jc w:val="center"/>
            </w:pPr>
            <w:r>
              <w:t>Зам. директора по ВР</w:t>
            </w:r>
          </w:p>
        </w:tc>
      </w:tr>
      <w:tr w:rsidR="00F64D96" w14:paraId="620AD940" w14:textId="77777777">
        <w:trPr>
          <w:trHeight w:hRule="exact" w:val="258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064741" w14:textId="77777777" w:rsidR="00F64D96" w:rsidRDefault="00C539BF">
            <w:pPr>
              <w:pStyle w:val="a5"/>
              <w:ind w:firstLine="200"/>
            </w:pPr>
            <w:r>
              <w:rPr>
                <w:b/>
                <w:bCs/>
              </w:rPr>
              <w:t>3.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E85D49" w14:textId="77777777" w:rsidR="00F64D96" w:rsidRDefault="00C539BF">
            <w:pPr>
              <w:pStyle w:val="a5"/>
              <w:tabs>
                <w:tab w:val="left" w:pos="2990"/>
              </w:tabs>
              <w:jc w:val="both"/>
            </w:pPr>
            <w:r>
              <w:t>Проведение</w:t>
            </w:r>
            <w:r>
              <w:tab/>
              <w:t>анализа</w:t>
            </w:r>
          </w:p>
          <w:p w14:paraId="0C4F76BD" w14:textId="77777777" w:rsidR="00F64D96" w:rsidRDefault="00C539BF">
            <w:pPr>
              <w:pStyle w:val="a5"/>
              <w:tabs>
                <w:tab w:val="left" w:pos="1646"/>
                <w:tab w:val="left" w:pos="2645"/>
              </w:tabs>
              <w:jc w:val="both"/>
            </w:pPr>
            <w:r>
              <w:t>результатов профориентации за прошлый</w:t>
            </w:r>
            <w:r>
              <w:tab/>
              <w:t>год,</w:t>
            </w:r>
            <w:r>
              <w:tab/>
              <w:t>выявление</w:t>
            </w:r>
          </w:p>
          <w:p w14:paraId="5F8AF37F" w14:textId="77777777" w:rsidR="00F64D96" w:rsidRDefault="00C539BF">
            <w:pPr>
              <w:pStyle w:val="a5"/>
              <w:tabs>
                <w:tab w:val="left" w:pos="773"/>
                <w:tab w:val="left" w:pos="2851"/>
              </w:tabs>
              <w:jc w:val="both"/>
            </w:pPr>
            <w:r>
              <w:t>трудоустройства и поступления в</w:t>
            </w:r>
            <w:r>
              <w:tab/>
              <w:t>учреждения</w:t>
            </w:r>
            <w:r>
              <w:tab/>
              <w:t>среднего</w:t>
            </w:r>
          </w:p>
          <w:p w14:paraId="70AC29DF" w14:textId="77777777" w:rsidR="00F64D96" w:rsidRDefault="00C539BF">
            <w:pPr>
              <w:pStyle w:val="a5"/>
              <w:jc w:val="both"/>
            </w:pPr>
            <w:r>
              <w:t>профессионального и высшего образования выпускников 9,11 классов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CF4EF1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144201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Август- сентябрь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4DAA9" w14:textId="77777777" w:rsidR="00F64D96" w:rsidRDefault="00C539BF">
            <w:pPr>
              <w:pStyle w:val="a5"/>
              <w:jc w:val="center"/>
            </w:pPr>
            <w:r>
              <w:t>Заместители</w:t>
            </w:r>
          </w:p>
          <w:p w14:paraId="19B54503" w14:textId="77777777" w:rsidR="00F64D96" w:rsidRDefault="00C539BF">
            <w:pPr>
              <w:pStyle w:val="a5"/>
              <w:jc w:val="center"/>
            </w:pPr>
            <w:r>
              <w:t>директора по</w:t>
            </w:r>
          </w:p>
          <w:p w14:paraId="5A253FBB" w14:textId="77777777" w:rsidR="00F64D96" w:rsidRDefault="00C539BF">
            <w:pPr>
              <w:pStyle w:val="a5"/>
              <w:jc w:val="center"/>
            </w:pPr>
            <w:r>
              <w:t>УВР и ВР</w:t>
            </w:r>
          </w:p>
        </w:tc>
      </w:tr>
      <w:tr w:rsidR="00F64D96" w14:paraId="464BE694" w14:textId="77777777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3D50CE" w14:textId="77777777" w:rsidR="00F64D96" w:rsidRDefault="00C539BF">
            <w:pPr>
              <w:pStyle w:val="a5"/>
              <w:ind w:firstLine="200"/>
            </w:pPr>
            <w:r>
              <w:rPr>
                <w:b/>
                <w:bCs/>
              </w:rPr>
              <w:t>4.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51BF89" w14:textId="77777777" w:rsidR="00F64D96" w:rsidRDefault="00C539BF">
            <w:pPr>
              <w:pStyle w:val="a5"/>
              <w:tabs>
                <w:tab w:val="left" w:pos="2141"/>
              </w:tabs>
              <w:jc w:val="both"/>
            </w:pPr>
            <w:r>
              <w:t>Инструктаж</w:t>
            </w:r>
            <w:r>
              <w:tab/>
              <w:t>ответственных</w:t>
            </w:r>
          </w:p>
          <w:p w14:paraId="572DB64C" w14:textId="77777777" w:rsidR="00F64D96" w:rsidRDefault="00C539BF">
            <w:pPr>
              <w:pStyle w:val="a5"/>
              <w:jc w:val="both"/>
            </w:pPr>
            <w:r>
              <w:t>специалистов по организации профориентационной работы в образовательной организации.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B75F0C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C6163F" w14:textId="77777777" w:rsidR="00F64D96" w:rsidRDefault="00C539BF">
            <w:pPr>
              <w:pStyle w:val="a5"/>
              <w:spacing w:before="160"/>
              <w:jc w:val="center"/>
            </w:pPr>
            <w:r>
              <w:rPr>
                <w:b/>
                <w:bCs/>
                <w:i/>
                <w:iCs/>
              </w:rPr>
              <w:t>Август- сентябрь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01BEB" w14:textId="77777777" w:rsidR="00F64D96" w:rsidRDefault="00C539BF">
            <w:pPr>
              <w:pStyle w:val="a5"/>
              <w:jc w:val="center"/>
            </w:pPr>
            <w:r>
              <w:t>Зам. директора по ВР</w:t>
            </w:r>
          </w:p>
        </w:tc>
      </w:tr>
      <w:tr w:rsidR="00F64D96" w14:paraId="7FA00489" w14:textId="77777777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D99E4B" w14:textId="77777777" w:rsidR="00F64D96" w:rsidRDefault="00C539BF">
            <w:pPr>
              <w:pStyle w:val="a5"/>
              <w:ind w:firstLine="200"/>
            </w:pPr>
            <w:r>
              <w:rPr>
                <w:b/>
                <w:bCs/>
              </w:rPr>
              <w:t>5.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9A9DFA" w14:textId="77777777" w:rsidR="00F64D96" w:rsidRDefault="00C539BF" w:rsidP="00B576E9">
            <w:pPr>
              <w:pStyle w:val="a5"/>
              <w:jc w:val="both"/>
            </w:pPr>
            <w:r>
              <w:t>Осуществление взаимодействия с ЦЗН района, предприятиями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AB6DE3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A39738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D45EA" w14:textId="77777777" w:rsidR="00F64D96" w:rsidRDefault="00C539BF">
            <w:pPr>
              <w:pStyle w:val="a5"/>
              <w:jc w:val="center"/>
            </w:pPr>
            <w:r>
              <w:t>Администраци я школы, социальный педагог</w:t>
            </w:r>
          </w:p>
        </w:tc>
      </w:tr>
      <w:tr w:rsidR="00F64D96" w14:paraId="722EAE19" w14:textId="77777777" w:rsidTr="00B576E9">
        <w:trPr>
          <w:trHeight w:hRule="exact" w:val="154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DAF681" w14:textId="77777777" w:rsidR="00F64D96" w:rsidRDefault="00C539BF">
            <w:pPr>
              <w:pStyle w:val="a5"/>
              <w:ind w:firstLine="200"/>
            </w:pPr>
            <w:r>
              <w:rPr>
                <w:b/>
                <w:bCs/>
              </w:rPr>
              <w:t>6.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32F7AB8" w14:textId="77777777" w:rsidR="00F64D96" w:rsidRDefault="00C539BF">
            <w:pPr>
              <w:pStyle w:val="a5"/>
              <w:tabs>
                <w:tab w:val="left" w:pos="2568"/>
              </w:tabs>
              <w:jc w:val="both"/>
            </w:pPr>
            <w:r>
              <w:t>Определение</w:t>
            </w:r>
            <w:r>
              <w:tab/>
              <w:t>количества</w:t>
            </w:r>
          </w:p>
          <w:p w14:paraId="0F83C61B" w14:textId="77777777" w:rsidR="00F64D96" w:rsidRDefault="00C539BF" w:rsidP="00B576E9">
            <w:pPr>
              <w:pStyle w:val="a5"/>
              <w:tabs>
                <w:tab w:val="left" w:pos="1190"/>
                <w:tab w:val="left" w:pos="3350"/>
              </w:tabs>
            </w:pPr>
            <w:r>
              <w:t>участников профорие</w:t>
            </w:r>
            <w:r w:rsidR="00B576E9">
              <w:t xml:space="preserve">нтационных мероприятий из числа обучающихся </w:t>
            </w:r>
            <w:r>
              <w:t>6-11</w:t>
            </w:r>
            <w:r w:rsidR="00B576E9">
              <w:t xml:space="preserve"> классов </w:t>
            </w:r>
            <w:r>
              <w:t>(формирование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53A471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D86A74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8B118" w14:textId="77777777" w:rsidR="00F64D96" w:rsidRDefault="00C539BF">
            <w:pPr>
              <w:pStyle w:val="a5"/>
              <w:jc w:val="center"/>
            </w:pPr>
            <w:r>
              <w:t>Ответственные специалисты по организации профориентаци онной работы</w:t>
            </w:r>
          </w:p>
        </w:tc>
      </w:tr>
    </w:tbl>
    <w:p w14:paraId="03D9E0C2" w14:textId="77777777" w:rsidR="00F64D96" w:rsidRDefault="00C539B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4128"/>
        <w:gridCol w:w="2050"/>
        <w:gridCol w:w="1714"/>
        <w:gridCol w:w="2098"/>
      </w:tblGrid>
      <w:tr w:rsidR="00F64D96" w14:paraId="4A84E4F6" w14:textId="77777777">
        <w:trPr>
          <w:trHeight w:hRule="exact" w:val="33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9026B3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299205" w14:textId="77777777" w:rsidR="00F64D96" w:rsidRDefault="00C539BF">
            <w:pPr>
              <w:pStyle w:val="a5"/>
              <w:jc w:val="both"/>
            </w:pPr>
            <w:r>
              <w:t>учебных групп)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D3A05C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BBBB66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0E097" w14:textId="77777777" w:rsidR="00F64D96" w:rsidRDefault="00F64D96">
            <w:pPr>
              <w:rPr>
                <w:sz w:val="10"/>
                <w:szCs w:val="10"/>
              </w:rPr>
            </w:pPr>
          </w:p>
        </w:tc>
      </w:tr>
      <w:tr w:rsidR="00F64D96" w14:paraId="161657A8" w14:textId="77777777">
        <w:trPr>
          <w:trHeight w:hRule="exact" w:val="653"/>
          <w:jc w:val="center"/>
        </w:trPr>
        <w:tc>
          <w:tcPr>
            <w:tcW w:w="107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07E9E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2. Информационно-консультационная деятельность с педагогическими работниками</w:t>
            </w:r>
          </w:p>
        </w:tc>
      </w:tr>
      <w:tr w:rsidR="00F64D96" w14:paraId="32550703" w14:textId="77777777">
        <w:trPr>
          <w:trHeight w:hRule="exact" w:val="97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2D7CDA" w14:textId="77777777"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1BB992" w14:textId="77777777" w:rsidR="00F64D96" w:rsidRDefault="00C539BF">
            <w:pPr>
              <w:pStyle w:val="a5"/>
              <w:tabs>
                <w:tab w:val="left" w:pos="1920"/>
                <w:tab w:val="left" w:pos="2501"/>
              </w:tabs>
              <w:jc w:val="both"/>
            </w:pPr>
            <w:r>
              <w:t>Оказание помощи в разработке, организации</w:t>
            </w:r>
            <w:r>
              <w:tab/>
              <w:t>и</w:t>
            </w:r>
            <w:r>
              <w:tab/>
              <w:t>проведении</w:t>
            </w:r>
          </w:p>
          <w:p w14:paraId="00AAF1FB" w14:textId="77777777" w:rsidR="00F64D96" w:rsidRDefault="00C539BF">
            <w:pPr>
              <w:pStyle w:val="a5"/>
              <w:jc w:val="both"/>
            </w:pPr>
            <w:r>
              <w:t>воспитательных мероприятий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11D8CA" w14:textId="77777777" w:rsidR="00F64D96" w:rsidRDefault="00C539BF">
            <w:pPr>
              <w:pStyle w:val="a5"/>
              <w:jc w:val="center"/>
            </w:pPr>
            <w:r>
              <w:t>Классные руководители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B69678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78424" w14:textId="77777777" w:rsidR="00F64D96" w:rsidRDefault="00B576E9">
            <w:pPr>
              <w:pStyle w:val="a5"/>
              <w:jc w:val="center"/>
            </w:pPr>
            <w:r>
              <w:t>Администраци</w:t>
            </w:r>
            <w:r w:rsidR="00C539BF">
              <w:t>я школы</w:t>
            </w:r>
          </w:p>
        </w:tc>
      </w:tr>
      <w:tr w:rsidR="00F64D96" w14:paraId="6F4B86D1" w14:textId="77777777">
        <w:trPr>
          <w:trHeight w:hRule="exact" w:val="4253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FABED5" w14:textId="77777777"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77A274" w14:textId="77777777" w:rsidR="00F64D96" w:rsidRDefault="00C539BF">
            <w:pPr>
              <w:pStyle w:val="a5"/>
              <w:jc w:val="both"/>
            </w:pPr>
            <w:r>
              <w:t>Консультации по проблемам личности обучающихся:</w:t>
            </w:r>
          </w:p>
          <w:p w14:paraId="50A03B5F" w14:textId="77777777" w:rsidR="00F64D96" w:rsidRDefault="00C539BF">
            <w:pPr>
              <w:pStyle w:val="a5"/>
              <w:numPr>
                <w:ilvl w:val="0"/>
                <w:numId w:val="4"/>
              </w:numPr>
              <w:tabs>
                <w:tab w:val="left" w:pos="815"/>
                <w:tab w:val="left" w:pos="2553"/>
                <w:tab w:val="left" w:pos="3162"/>
              </w:tabs>
              <w:ind w:left="820" w:hanging="360"/>
            </w:pPr>
            <w:r>
              <w:t>«Изучение профессиональных намерений</w:t>
            </w:r>
            <w:r>
              <w:tab/>
              <w:t>и</w:t>
            </w:r>
            <w:r>
              <w:tab/>
              <w:t>планов</w:t>
            </w:r>
          </w:p>
          <w:p w14:paraId="2E128654" w14:textId="77777777" w:rsidR="00F64D96" w:rsidRDefault="00C539BF">
            <w:pPr>
              <w:pStyle w:val="a5"/>
              <w:ind w:firstLine="820"/>
            </w:pPr>
            <w:r>
              <w:t>обучающихся»,</w:t>
            </w:r>
          </w:p>
          <w:p w14:paraId="17B7FDB0" w14:textId="77777777" w:rsidR="00F64D96" w:rsidRDefault="00C539BF">
            <w:pPr>
              <w:pStyle w:val="a5"/>
              <w:numPr>
                <w:ilvl w:val="0"/>
                <w:numId w:val="4"/>
              </w:numPr>
              <w:tabs>
                <w:tab w:val="left" w:pos="815"/>
              </w:tabs>
              <w:ind w:left="820" w:hanging="360"/>
            </w:pPr>
            <w:r>
              <w:t>«Исследование готовности обучающихся к выбору профессии»,</w:t>
            </w:r>
          </w:p>
          <w:p w14:paraId="088C131F" w14:textId="77777777" w:rsidR="00F64D96" w:rsidRDefault="00C539BF">
            <w:pPr>
              <w:pStyle w:val="a5"/>
              <w:numPr>
                <w:ilvl w:val="0"/>
                <w:numId w:val="4"/>
              </w:numPr>
              <w:tabs>
                <w:tab w:val="left" w:pos="815"/>
                <w:tab w:val="left" w:pos="2543"/>
              </w:tabs>
              <w:spacing w:line="259" w:lineRule="auto"/>
              <w:ind w:firstLine="460"/>
            </w:pPr>
            <w:r>
              <w:t>«Изучение</w:t>
            </w:r>
            <w:r>
              <w:tab/>
              <w:t>личностных</w:t>
            </w:r>
          </w:p>
          <w:p w14:paraId="00C63900" w14:textId="77777777" w:rsidR="00F64D96" w:rsidRDefault="00C539BF">
            <w:pPr>
              <w:pStyle w:val="a5"/>
              <w:tabs>
                <w:tab w:val="left" w:pos="3849"/>
              </w:tabs>
              <w:ind w:firstLine="820"/>
            </w:pPr>
            <w:r>
              <w:t>особенностей</w:t>
            </w:r>
            <w:r>
              <w:tab/>
              <w:t>и</w:t>
            </w:r>
          </w:p>
          <w:p w14:paraId="4F8552F8" w14:textId="77777777" w:rsidR="00F64D96" w:rsidRDefault="00C539BF">
            <w:pPr>
              <w:pStyle w:val="a5"/>
              <w:ind w:left="820"/>
            </w:pPr>
            <w:r>
              <w:t>способностей обучающихся»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CCE71C" w14:textId="77777777" w:rsidR="00F64D96" w:rsidRDefault="00C539BF">
            <w:pPr>
              <w:pStyle w:val="a5"/>
              <w:jc w:val="center"/>
            </w:pPr>
            <w:r>
              <w:t>Классные руководители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CAFB81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F7801" w14:textId="77777777" w:rsidR="00F64D96" w:rsidRDefault="00C539BF">
            <w:pPr>
              <w:pStyle w:val="a5"/>
              <w:ind w:left="480" w:firstLine="40"/>
            </w:pPr>
            <w:r>
              <w:t>Педагог- психолог</w:t>
            </w:r>
          </w:p>
        </w:tc>
      </w:tr>
      <w:tr w:rsidR="00F64D96" w14:paraId="2A897B38" w14:textId="77777777">
        <w:trPr>
          <w:trHeight w:hRule="exact" w:val="331"/>
          <w:jc w:val="center"/>
        </w:trPr>
        <w:tc>
          <w:tcPr>
            <w:tcW w:w="107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FF291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3. Профориентационные мероприятия с обучающимися</w:t>
            </w:r>
          </w:p>
        </w:tc>
      </w:tr>
      <w:tr w:rsidR="00F64D96" w14:paraId="2FDBE322" w14:textId="77777777">
        <w:trPr>
          <w:trHeight w:hRule="exact" w:val="97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48E550" w14:textId="77777777"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922353" w14:textId="77777777" w:rsidR="00F64D96" w:rsidRDefault="00C539BF">
            <w:pPr>
              <w:pStyle w:val="a5"/>
              <w:tabs>
                <w:tab w:val="left" w:pos="3043"/>
              </w:tabs>
              <w:jc w:val="both"/>
            </w:pPr>
            <w:r>
              <w:t>Выявление</w:t>
            </w:r>
            <w:r>
              <w:tab/>
              <w:t>выбора</w:t>
            </w:r>
          </w:p>
          <w:p w14:paraId="7B620B54" w14:textId="77777777" w:rsidR="00F64D96" w:rsidRDefault="00C539BF">
            <w:pPr>
              <w:pStyle w:val="a5"/>
              <w:tabs>
                <w:tab w:val="left" w:pos="2232"/>
              </w:tabs>
              <w:jc w:val="both"/>
            </w:pPr>
            <w:r>
              <w:t>предпочтений</w:t>
            </w:r>
            <w:r>
              <w:tab/>
              <w:t>обучающихся</w:t>
            </w:r>
          </w:p>
          <w:p w14:paraId="7B599018" w14:textId="77777777" w:rsidR="00F64D96" w:rsidRDefault="00C539BF">
            <w:pPr>
              <w:pStyle w:val="a5"/>
              <w:jc w:val="both"/>
            </w:pPr>
            <w:r>
              <w:t>предметных курсов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F9EF37" w14:textId="77777777" w:rsidR="00F64D96" w:rsidRDefault="00C539BF">
            <w:pPr>
              <w:pStyle w:val="a5"/>
              <w:jc w:val="center"/>
            </w:pPr>
            <w:r>
              <w:t>Обучающиеся 1-10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5AEC9E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Май 2022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448DB" w14:textId="77777777" w:rsidR="00F64D96" w:rsidRDefault="00C539BF">
            <w:pPr>
              <w:pStyle w:val="a5"/>
              <w:jc w:val="center"/>
            </w:pPr>
            <w:r>
              <w:t>Зам. директора по УВР</w:t>
            </w:r>
          </w:p>
        </w:tc>
      </w:tr>
      <w:tr w:rsidR="00F64D96" w14:paraId="5653491E" w14:textId="77777777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A56692" w14:textId="77777777"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5CB2FF" w14:textId="77777777" w:rsidR="00F64D96" w:rsidRDefault="00C539BF">
            <w:pPr>
              <w:pStyle w:val="a5"/>
              <w:tabs>
                <w:tab w:val="left" w:pos="1310"/>
              </w:tabs>
              <w:jc w:val="both"/>
            </w:pPr>
            <w:r>
              <w:t>Уроки</w:t>
            </w:r>
            <w:r>
              <w:tab/>
              <w:t>профориентационной</w:t>
            </w:r>
          </w:p>
          <w:p w14:paraId="3C4BD72C" w14:textId="77777777" w:rsidR="00F64D96" w:rsidRDefault="00C539BF">
            <w:pPr>
              <w:pStyle w:val="a5"/>
              <w:tabs>
                <w:tab w:val="left" w:pos="2419"/>
                <w:tab w:val="left" w:pos="3053"/>
              </w:tabs>
              <w:jc w:val="both"/>
            </w:pPr>
            <w:r>
              <w:t>направленности</w:t>
            </w:r>
            <w:r>
              <w:tab/>
              <w:t>в</w:t>
            </w:r>
            <w:r>
              <w:tab/>
              <w:t>рамках</w:t>
            </w:r>
          </w:p>
          <w:p w14:paraId="448A9A76" w14:textId="77777777" w:rsidR="00F64D96" w:rsidRDefault="00C539BF">
            <w:pPr>
              <w:pStyle w:val="a5"/>
              <w:jc w:val="both"/>
            </w:pPr>
            <w:r>
              <w:t>учебного предмета «Технология»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5474CA" w14:textId="77777777" w:rsidR="00F64D96" w:rsidRDefault="00C539BF">
            <w:pPr>
              <w:pStyle w:val="a5"/>
              <w:jc w:val="center"/>
            </w:pPr>
            <w:r>
              <w:t>Обучающиеся 1-9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112DA5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0D8A0" w14:textId="77777777" w:rsidR="00F64D96" w:rsidRDefault="00C539BF">
            <w:pPr>
              <w:pStyle w:val="a5"/>
              <w:jc w:val="center"/>
            </w:pPr>
            <w:r>
              <w:t>Педагоги- предметники</w:t>
            </w:r>
          </w:p>
        </w:tc>
      </w:tr>
      <w:tr w:rsidR="00F64D96" w14:paraId="349AD673" w14:textId="77777777">
        <w:trPr>
          <w:trHeight w:hRule="exact" w:val="162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28D951" w14:textId="77777777"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3.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25D4F6" w14:textId="77777777" w:rsidR="00F64D96" w:rsidRDefault="00C539BF">
            <w:pPr>
              <w:pStyle w:val="a5"/>
              <w:tabs>
                <w:tab w:val="left" w:pos="1171"/>
              </w:tabs>
              <w:jc w:val="both"/>
            </w:pPr>
            <w:r>
              <w:t>Уроки</w:t>
            </w:r>
            <w:r>
              <w:tab/>
              <w:t>общеобразовательного</w:t>
            </w:r>
          </w:p>
          <w:p w14:paraId="4C67C7B8" w14:textId="77777777" w:rsidR="00F64D96" w:rsidRDefault="00C539BF">
            <w:pPr>
              <w:pStyle w:val="a5"/>
              <w:tabs>
                <w:tab w:val="left" w:pos="2808"/>
              </w:tabs>
              <w:jc w:val="both"/>
            </w:pPr>
            <w:r>
              <w:t>цикла, включающие элемент значимости</w:t>
            </w:r>
            <w:r>
              <w:tab/>
              <w:t>учебного</w:t>
            </w:r>
          </w:p>
          <w:p w14:paraId="4465BC54" w14:textId="77777777" w:rsidR="00F64D96" w:rsidRDefault="00C539BF">
            <w:pPr>
              <w:pStyle w:val="a5"/>
              <w:jc w:val="both"/>
            </w:pPr>
            <w:r>
              <w:t>предмета для профессиональной деятельности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F6BE3B" w14:textId="77777777" w:rsidR="00F64D96" w:rsidRDefault="00C539BF">
            <w:pPr>
              <w:pStyle w:val="a5"/>
              <w:jc w:val="center"/>
            </w:pPr>
            <w:r>
              <w:t>Обучающиеся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EC9D7F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2F698" w14:textId="77777777" w:rsidR="00F64D96" w:rsidRDefault="00C539BF">
            <w:pPr>
              <w:pStyle w:val="a5"/>
              <w:jc w:val="center"/>
            </w:pPr>
            <w:r>
              <w:t>Педагоги- предметники</w:t>
            </w:r>
          </w:p>
        </w:tc>
      </w:tr>
      <w:tr w:rsidR="00F64D96" w14:paraId="33424E70" w14:textId="77777777">
        <w:trPr>
          <w:trHeight w:hRule="exact" w:val="97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21BA37" w14:textId="77777777"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4.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F1B1EA" w14:textId="77777777" w:rsidR="00F64D96" w:rsidRDefault="00C539BF">
            <w:pPr>
              <w:pStyle w:val="a5"/>
              <w:tabs>
                <w:tab w:val="left" w:pos="3043"/>
              </w:tabs>
              <w:jc w:val="both"/>
            </w:pPr>
            <w:r>
              <w:t>Выявление</w:t>
            </w:r>
            <w:r>
              <w:tab/>
              <w:t>выбора</w:t>
            </w:r>
          </w:p>
          <w:p w14:paraId="664320FE" w14:textId="77777777" w:rsidR="00F64D96" w:rsidRDefault="00C539BF">
            <w:pPr>
              <w:pStyle w:val="a5"/>
              <w:tabs>
                <w:tab w:val="left" w:pos="2232"/>
              </w:tabs>
              <w:jc w:val="both"/>
            </w:pPr>
            <w:r>
              <w:t>предпочтений</w:t>
            </w:r>
            <w:r>
              <w:tab/>
              <w:t>обучающихся</w:t>
            </w:r>
          </w:p>
          <w:p w14:paraId="385598F3" w14:textId="77777777" w:rsidR="00F64D96" w:rsidRDefault="00C539BF">
            <w:pPr>
              <w:pStyle w:val="a5"/>
              <w:jc w:val="both"/>
            </w:pPr>
            <w:r>
              <w:t>занятий в творческих группах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D9729A" w14:textId="77777777" w:rsidR="00F64D96" w:rsidRDefault="00C539BF">
            <w:pPr>
              <w:pStyle w:val="a5"/>
              <w:jc w:val="center"/>
            </w:pPr>
            <w:r>
              <w:t>Обучающиеся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0E4CFF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Сентябрь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C9E52" w14:textId="77777777" w:rsidR="00F64D96" w:rsidRDefault="00C539BF">
            <w:pPr>
              <w:pStyle w:val="a5"/>
              <w:jc w:val="center"/>
            </w:pPr>
            <w:r>
              <w:t>Зам. директора по ВР</w:t>
            </w:r>
          </w:p>
        </w:tc>
      </w:tr>
      <w:tr w:rsidR="00F64D96" w14:paraId="2AA3953B" w14:textId="77777777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C7DD55" w14:textId="77777777"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5.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82CAAA" w14:textId="77777777" w:rsidR="00F64D96" w:rsidRDefault="00C539BF">
            <w:pPr>
              <w:pStyle w:val="a5"/>
              <w:jc w:val="both"/>
            </w:pPr>
            <w:r>
              <w:t>Открытые онлайн-уроки «Шоу профессий»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A5ABDC" w14:textId="77777777" w:rsidR="00F64D96" w:rsidRDefault="00C539BF">
            <w:pPr>
              <w:pStyle w:val="a5"/>
              <w:jc w:val="center"/>
            </w:pPr>
            <w:r>
              <w:t>Обучающиеся 6-11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BED111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75138" w14:textId="77777777" w:rsidR="00F64D96" w:rsidRDefault="00C539BF">
            <w:pPr>
              <w:pStyle w:val="a5"/>
              <w:jc w:val="center"/>
            </w:pPr>
            <w:r>
              <w:t>Педагоги- предметники, классные руководители</w:t>
            </w:r>
          </w:p>
        </w:tc>
      </w:tr>
      <w:tr w:rsidR="00F64D96" w14:paraId="55900294" w14:textId="77777777">
        <w:trPr>
          <w:trHeight w:hRule="exact" w:val="97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A0C1A3" w14:textId="77777777"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6.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3175D1" w14:textId="77777777" w:rsidR="00F64D96" w:rsidRDefault="00C539BF">
            <w:pPr>
              <w:pStyle w:val="a5"/>
              <w:jc w:val="both"/>
            </w:pPr>
            <w:r>
              <w:t>Организация и проведение классных часов по профориентации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81801C" w14:textId="77777777" w:rsidR="00F64D96" w:rsidRDefault="00C539BF">
            <w:pPr>
              <w:pStyle w:val="a5"/>
              <w:jc w:val="center"/>
            </w:pPr>
            <w:r>
              <w:t>Обучающиеся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1C79F5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F5FED" w14:textId="77777777" w:rsidR="00F64D96" w:rsidRDefault="00C539BF">
            <w:pPr>
              <w:pStyle w:val="a5"/>
              <w:jc w:val="center"/>
            </w:pPr>
            <w:r>
              <w:t>Классные руководители</w:t>
            </w:r>
          </w:p>
        </w:tc>
      </w:tr>
      <w:tr w:rsidR="00F64D96" w14:paraId="21B0C697" w14:textId="77777777">
        <w:trPr>
          <w:trHeight w:hRule="exact" w:val="162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BFCECC" w14:textId="77777777"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7.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96D1239" w14:textId="77777777" w:rsidR="00F64D96" w:rsidRDefault="00C539BF">
            <w:pPr>
              <w:pStyle w:val="a5"/>
              <w:tabs>
                <w:tab w:val="left" w:pos="1771"/>
                <w:tab w:val="left" w:pos="3773"/>
              </w:tabs>
              <w:jc w:val="both"/>
            </w:pPr>
            <w:r>
              <w:t>Вовлечение</w:t>
            </w:r>
            <w:r>
              <w:tab/>
              <w:t>обучающихся</w:t>
            </w:r>
            <w:r>
              <w:tab/>
              <w:t>в</w:t>
            </w:r>
          </w:p>
          <w:p w14:paraId="5860CB54" w14:textId="77777777" w:rsidR="00F64D96" w:rsidRDefault="00C539BF">
            <w:pPr>
              <w:pStyle w:val="a5"/>
              <w:tabs>
                <w:tab w:val="left" w:pos="3754"/>
              </w:tabs>
              <w:jc w:val="both"/>
            </w:pPr>
            <w:r>
              <w:t>общественно-полезную деятельность в соответствии с познавательными</w:t>
            </w:r>
            <w:r>
              <w:tab/>
              <w:t>и</w:t>
            </w:r>
          </w:p>
          <w:p w14:paraId="14653F51" w14:textId="77777777" w:rsidR="00F64D96" w:rsidRDefault="00C539BF">
            <w:pPr>
              <w:pStyle w:val="a5"/>
              <w:jc w:val="both"/>
            </w:pPr>
            <w:r>
              <w:t>профессиональными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3ACC30" w14:textId="77777777" w:rsidR="00F64D96" w:rsidRDefault="00C539BF">
            <w:pPr>
              <w:pStyle w:val="a5"/>
              <w:jc w:val="center"/>
            </w:pPr>
            <w:r>
              <w:t>Обучающиеся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B80508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5FB91" w14:textId="77777777" w:rsidR="00F64D96" w:rsidRDefault="00C539BF">
            <w:pPr>
              <w:pStyle w:val="a5"/>
              <w:jc w:val="center"/>
            </w:pPr>
            <w:r>
              <w:t>Педагоги- предметники, классные руководители</w:t>
            </w:r>
          </w:p>
        </w:tc>
      </w:tr>
    </w:tbl>
    <w:p w14:paraId="15BF4B53" w14:textId="77777777" w:rsidR="00F64D96" w:rsidRDefault="00C539B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4128"/>
        <w:gridCol w:w="2050"/>
        <w:gridCol w:w="1714"/>
        <w:gridCol w:w="2098"/>
      </w:tblGrid>
      <w:tr w:rsidR="00F64D96" w14:paraId="4163EB9F" w14:textId="77777777">
        <w:trPr>
          <w:trHeight w:hRule="exact" w:val="194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B97908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65057D" w14:textId="77777777" w:rsidR="00F64D96" w:rsidRDefault="00C539BF">
            <w:pPr>
              <w:pStyle w:val="a5"/>
              <w:tabs>
                <w:tab w:val="left" w:pos="2414"/>
              </w:tabs>
              <w:jc w:val="both"/>
            </w:pPr>
            <w:r>
              <w:t>интересами:</w:t>
            </w:r>
            <w:r>
              <w:tab/>
              <w:t>обеспечение</w:t>
            </w:r>
          </w:p>
          <w:p w14:paraId="62908797" w14:textId="77777777" w:rsidR="00F64D96" w:rsidRDefault="00C539BF">
            <w:pPr>
              <w:pStyle w:val="a5"/>
              <w:tabs>
                <w:tab w:val="left" w:pos="1757"/>
                <w:tab w:val="left" w:pos="2717"/>
              </w:tabs>
              <w:jc w:val="both"/>
            </w:pPr>
            <w:r>
              <w:t>участия</w:t>
            </w:r>
            <w:r>
              <w:tab/>
              <w:t>в</w:t>
            </w:r>
            <w:r>
              <w:tab/>
              <w:t>проектно</w:t>
            </w:r>
            <w:r>
              <w:softHyphen/>
            </w:r>
          </w:p>
          <w:p w14:paraId="5DAE9D5F" w14:textId="77777777" w:rsidR="00F64D96" w:rsidRDefault="00B576E9" w:rsidP="00B576E9">
            <w:pPr>
              <w:pStyle w:val="a5"/>
              <w:tabs>
                <w:tab w:val="left" w:pos="2410"/>
              </w:tabs>
            </w:pPr>
            <w:r>
              <w:t xml:space="preserve">исследовательской деятельности </w:t>
            </w:r>
            <w:r w:rsidR="00C539BF">
              <w:t>(конкурсах,</w:t>
            </w:r>
            <w:r>
              <w:t xml:space="preserve"> выставках, </w:t>
            </w:r>
            <w:r w:rsidR="00C539BF">
              <w:t>фестивалях,</w:t>
            </w:r>
            <w:r>
              <w:t xml:space="preserve"> </w:t>
            </w:r>
            <w:r w:rsidR="00C539BF">
              <w:t>конференциях и др.)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D82679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48A516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F1E827" w14:textId="77777777" w:rsidR="00F64D96" w:rsidRDefault="00F64D96">
            <w:pPr>
              <w:rPr>
                <w:sz w:val="10"/>
                <w:szCs w:val="10"/>
              </w:rPr>
            </w:pPr>
          </w:p>
        </w:tc>
      </w:tr>
      <w:tr w:rsidR="00F64D96" w14:paraId="7531F4C8" w14:textId="77777777">
        <w:trPr>
          <w:trHeight w:hRule="exact" w:val="162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53093B" w14:textId="77777777" w:rsidR="00F64D96" w:rsidRDefault="00C539BF">
            <w:pPr>
              <w:pStyle w:val="a5"/>
              <w:ind w:firstLine="240"/>
            </w:pPr>
            <w:r>
              <w:rPr>
                <w:b/>
                <w:bCs/>
              </w:rPr>
              <w:t>8.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95E770" w14:textId="77777777" w:rsidR="00F64D96" w:rsidRDefault="00C539BF">
            <w:pPr>
              <w:pStyle w:val="a5"/>
            </w:pPr>
            <w:r>
              <w:t>Беседы, дискуссии, мастер-классы, коммуникативные и деловые игры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DC86B5" w14:textId="77777777" w:rsidR="00F64D96" w:rsidRDefault="00C539BF">
            <w:pPr>
              <w:pStyle w:val="a5"/>
              <w:jc w:val="center"/>
            </w:pPr>
            <w:r>
              <w:t>Обучающиеся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28B17C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DB2D1" w14:textId="77777777" w:rsidR="00F64D96" w:rsidRDefault="00C539BF">
            <w:pPr>
              <w:pStyle w:val="a5"/>
              <w:jc w:val="center"/>
            </w:pPr>
            <w:r>
              <w:t>Ответственные специалисты по организации профориентаци онной работы</w:t>
            </w:r>
          </w:p>
        </w:tc>
      </w:tr>
      <w:tr w:rsidR="00F64D96" w14:paraId="44D075DA" w14:textId="77777777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889C69" w14:textId="77777777" w:rsidR="00F64D96" w:rsidRDefault="00C539BF">
            <w:pPr>
              <w:pStyle w:val="a5"/>
              <w:ind w:firstLine="240"/>
            </w:pPr>
            <w:r>
              <w:rPr>
                <w:b/>
                <w:bCs/>
              </w:rPr>
              <w:t>9.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E53672" w14:textId="77777777" w:rsidR="00F64D96" w:rsidRDefault="00C539BF">
            <w:pPr>
              <w:pStyle w:val="a5"/>
              <w:tabs>
                <w:tab w:val="left" w:pos="1690"/>
                <w:tab w:val="left" w:pos="2376"/>
              </w:tabs>
              <w:jc w:val="both"/>
            </w:pPr>
            <w:r>
              <w:t>Экскурсии</w:t>
            </w:r>
            <w:r>
              <w:tab/>
              <w:t>на</w:t>
            </w:r>
            <w:r>
              <w:tab/>
              <w:t>предприятия</w:t>
            </w:r>
          </w:p>
          <w:p w14:paraId="33668623" w14:textId="77777777" w:rsidR="000F7BD0" w:rsidRDefault="000F7BD0" w:rsidP="000F7BD0">
            <w:pPr>
              <w:pStyle w:val="a5"/>
              <w:tabs>
                <w:tab w:val="left" w:pos="2194"/>
                <w:tab w:val="left" w:pos="3758"/>
              </w:tabs>
              <w:jc w:val="both"/>
              <w:rPr>
                <w:lang w:val="en-US"/>
              </w:rPr>
            </w:pPr>
            <w:r>
              <w:t xml:space="preserve"> Р</w:t>
            </w:r>
            <w:r w:rsidR="00C539BF">
              <w:t>айона</w:t>
            </w:r>
            <w:r>
              <w:t>.</w:t>
            </w:r>
          </w:p>
          <w:p w14:paraId="7F34B491" w14:textId="77777777" w:rsidR="00F64D96" w:rsidRDefault="00F64D96">
            <w:pPr>
              <w:pStyle w:val="a5"/>
              <w:jc w:val="both"/>
              <w:rPr>
                <w:lang w:val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00264C" w14:textId="77777777" w:rsidR="00F64D96" w:rsidRDefault="00C539BF">
            <w:pPr>
              <w:pStyle w:val="a5"/>
              <w:jc w:val="center"/>
            </w:pPr>
            <w:r>
              <w:t>Обучающиеся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CA02C2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89B73" w14:textId="77777777" w:rsidR="00F64D96" w:rsidRDefault="00C539BF">
            <w:pPr>
              <w:pStyle w:val="a5"/>
              <w:jc w:val="center"/>
            </w:pPr>
            <w:r>
              <w:t>Классные руководители, администрация школы</w:t>
            </w:r>
          </w:p>
        </w:tc>
      </w:tr>
      <w:tr w:rsidR="00F64D96" w14:paraId="61C32D16" w14:textId="77777777">
        <w:trPr>
          <w:trHeight w:hRule="exact" w:val="1301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45F554" w14:textId="77777777" w:rsidR="00F64D96" w:rsidRDefault="00C539BF">
            <w:pPr>
              <w:pStyle w:val="a5"/>
              <w:ind w:firstLine="240"/>
            </w:pPr>
            <w:r>
              <w:rPr>
                <w:b/>
                <w:bCs/>
              </w:rPr>
              <w:t>10.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E155C7" w14:textId="77777777" w:rsidR="00F64D96" w:rsidRDefault="00C539BF">
            <w:pPr>
              <w:pStyle w:val="a5"/>
              <w:tabs>
                <w:tab w:val="left" w:pos="1363"/>
                <w:tab w:val="left" w:pos="1858"/>
              </w:tabs>
              <w:jc w:val="both"/>
            </w:pPr>
            <w:r>
              <w:t>Встречи</w:t>
            </w:r>
            <w:r>
              <w:tab/>
              <w:t>с</w:t>
            </w:r>
            <w:r>
              <w:tab/>
              <w:t>представителями</w:t>
            </w:r>
          </w:p>
          <w:p w14:paraId="49A4B152" w14:textId="77777777" w:rsidR="00F64D96" w:rsidRDefault="00C539BF">
            <w:pPr>
              <w:pStyle w:val="a5"/>
              <w:jc w:val="both"/>
            </w:pPr>
            <w:r>
              <w:t>различных профессий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3384B5" w14:textId="77777777" w:rsidR="00F64D96" w:rsidRDefault="00C539BF">
            <w:pPr>
              <w:pStyle w:val="a5"/>
              <w:jc w:val="center"/>
            </w:pPr>
            <w:r>
              <w:t>Обучающиеся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76FF81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B2FB" w14:textId="77777777" w:rsidR="00F64D96" w:rsidRDefault="00C539BF">
            <w:pPr>
              <w:pStyle w:val="a5"/>
              <w:jc w:val="center"/>
            </w:pPr>
            <w:r>
              <w:t>Классные руководители, администрация школы</w:t>
            </w:r>
          </w:p>
        </w:tc>
      </w:tr>
      <w:tr w:rsidR="00F64D96" w14:paraId="43FE7D85" w14:textId="77777777">
        <w:trPr>
          <w:trHeight w:hRule="exact" w:val="161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A58008" w14:textId="77777777" w:rsidR="00F64D96" w:rsidRDefault="00C539BF">
            <w:pPr>
              <w:pStyle w:val="a5"/>
              <w:ind w:firstLine="240"/>
            </w:pPr>
            <w:r>
              <w:rPr>
                <w:b/>
                <w:bCs/>
              </w:rPr>
              <w:t>11.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2D80FB" w14:textId="77777777" w:rsidR="00F64D96" w:rsidRDefault="00C539BF">
            <w:pPr>
              <w:pStyle w:val="a5"/>
              <w:tabs>
                <w:tab w:val="left" w:pos="2966"/>
              </w:tabs>
              <w:jc w:val="both"/>
            </w:pPr>
            <w:r>
              <w:t>Обеспечение</w:t>
            </w:r>
            <w:r>
              <w:tab/>
              <w:t>участия</w:t>
            </w:r>
          </w:p>
          <w:p w14:paraId="43BA015D" w14:textId="77777777" w:rsidR="00F64D96" w:rsidRDefault="00C539BF">
            <w:pPr>
              <w:pStyle w:val="a5"/>
              <w:jc w:val="both"/>
            </w:pPr>
            <w:r>
              <w:t>обучающихся в днях открытых дверей учреждений среднего профессионального и высшего образования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D32101" w14:textId="77777777" w:rsidR="00F64D96" w:rsidRDefault="00C539BF">
            <w:pPr>
              <w:pStyle w:val="a5"/>
              <w:jc w:val="center"/>
            </w:pPr>
            <w:r>
              <w:t>Обучающиеся 8-11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A6037F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0FAB4" w14:textId="77777777" w:rsidR="00F64D96" w:rsidRDefault="00C539BF">
            <w:pPr>
              <w:pStyle w:val="a5"/>
              <w:jc w:val="center"/>
            </w:pPr>
            <w:r>
              <w:t>Классные руководители</w:t>
            </w:r>
          </w:p>
        </w:tc>
      </w:tr>
      <w:tr w:rsidR="00F64D96" w14:paraId="7F4BB683" w14:textId="77777777">
        <w:trPr>
          <w:trHeight w:hRule="exact" w:val="226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221EA7" w14:textId="77777777" w:rsidR="00F64D96" w:rsidRDefault="00C539BF">
            <w:pPr>
              <w:pStyle w:val="a5"/>
              <w:ind w:firstLine="240"/>
            </w:pPr>
            <w:r>
              <w:rPr>
                <w:b/>
                <w:bCs/>
              </w:rPr>
              <w:t>12.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FE9D25" w14:textId="77777777" w:rsidR="00F64D96" w:rsidRDefault="00C539BF">
            <w:pPr>
              <w:pStyle w:val="a5"/>
              <w:tabs>
                <w:tab w:val="left" w:pos="2966"/>
              </w:tabs>
              <w:jc w:val="both"/>
            </w:pPr>
            <w:r>
              <w:t>Обеспечение</w:t>
            </w:r>
            <w:r>
              <w:tab/>
              <w:t>участия</w:t>
            </w:r>
          </w:p>
          <w:p w14:paraId="3ADF8249" w14:textId="77777777" w:rsidR="00F64D96" w:rsidRDefault="00C539BF">
            <w:pPr>
              <w:pStyle w:val="a5"/>
              <w:tabs>
                <w:tab w:val="left" w:pos="1781"/>
                <w:tab w:val="left" w:pos="2678"/>
                <w:tab w:val="left" w:pos="3154"/>
              </w:tabs>
              <w:jc w:val="both"/>
            </w:pPr>
            <w:r>
              <w:t>обучающихся в работе ярмарки вакансий</w:t>
            </w:r>
            <w:r>
              <w:tab/>
              <w:t>ЦЗН</w:t>
            </w:r>
            <w:r>
              <w:tab/>
              <w:t>с</w:t>
            </w:r>
            <w:r>
              <w:tab/>
              <w:t>целью</w:t>
            </w:r>
          </w:p>
          <w:p w14:paraId="2B960F4D" w14:textId="77777777" w:rsidR="00F64D96" w:rsidRDefault="00C539BF">
            <w:pPr>
              <w:pStyle w:val="a5"/>
              <w:tabs>
                <w:tab w:val="left" w:pos="1680"/>
                <w:tab w:val="left" w:pos="2141"/>
              </w:tabs>
              <w:jc w:val="both"/>
            </w:pPr>
            <w:r>
              <w:t>знакомства</w:t>
            </w:r>
            <w:r>
              <w:tab/>
              <w:t>с</w:t>
            </w:r>
            <w:r>
              <w:tab/>
              <w:t>учреждениями</w:t>
            </w:r>
          </w:p>
          <w:p w14:paraId="36D5BC37" w14:textId="77777777" w:rsidR="00F64D96" w:rsidRDefault="00C539BF">
            <w:pPr>
              <w:pStyle w:val="a5"/>
              <w:jc w:val="both"/>
            </w:pPr>
            <w:r>
              <w:t>среднего профессионального и высшего образования и рынком труда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A24925" w14:textId="77777777" w:rsidR="00F64D96" w:rsidRDefault="00C539BF">
            <w:pPr>
              <w:pStyle w:val="a5"/>
              <w:jc w:val="center"/>
            </w:pPr>
            <w:r>
              <w:t>Обучающиеся 8-11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DCEF01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Март- апрель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9B5AF" w14:textId="77777777" w:rsidR="00F64D96" w:rsidRDefault="00C539BF">
            <w:pPr>
              <w:pStyle w:val="a5"/>
              <w:jc w:val="center"/>
            </w:pPr>
            <w:r>
              <w:t>Классные руководители, социальный педагог</w:t>
            </w:r>
          </w:p>
        </w:tc>
      </w:tr>
      <w:tr w:rsidR="00F64D96" w14:paraId="39A760DA" w14:textId="77777777">
        <w:trPr>
          <w:trHeight w:hRule="exact" w:val="194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A5CBC9" w14:textId="77777777" w:rsidR="00F64D96" w:rsidRDefault="000F7BD0">
            <w:pPr>
              <w:pStyle w:val="a5"/>
              <w:ind w:firstLine="240"/>
            </w:pPr>
            <w:r>
              <w:rPr>
                <w:b/>
                <w:bCs/>
              </w:rPr>
              <w:t>13</w:t>
            </w:r>
            <w:r w:rsidR="00C539BF">
              <w:rPr>
                <w:b/>
                <w:bCs/>
              </w:rPr>
              <w:t>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878BCC" w14:textId="77777777" w:rsidR="00F64D96" w:rsidRDefault="00C539BF">
            <w:pPr>
              <w:pStyle w:val="a5"/>
              <w:tabs>
                <w:tab w:val="left" w:pos="1306"/>
                <w:tab w:val="left" w:pos="2088"/>
              </w:tabs>
              <w:jc w:val="both"/>
            </w:pPr>
            <w:r>
              <w:t>Участие</w:t>
            </w:r>
            <w:r>
              <w:tab/>
              <w:t>во</w:t>
            </w:r>
            <w:r>
              <w:tab/>
              <w:t>Всероссийских</w:t>
            </w:r>
          </w:p>
          <w:p w14:paraId="780B10A2" w14:textId="77777777" w:rsidR="00F64D96" w:rsidRDefault="00C539BF">
            <w:pPr>
              <w:pStyle w:val="a5"/>
              <w:tabs>
                <w:tab w:val="left" w:pos="2645"/>
                <w:tab w:val="left" w:pos="3778"/>
              </w:tabs>
              <w:jc w:val="both"/>
            </w:pPr>
            <w:r>
              <w:t>проектах по профориентации (моделирующие профессиональные</w:t>
            </w:r>
            <w:r>
              <w:tab/>
              <w:t>пробы</w:t>
            </w:r>
            <w:r>
              <w:tab/>
              <w:t>в</w:t>
            </w:r>
          </w:p>
          <w:p w14:paraId="5B8A1D0C" w14:textId="77777777" w:rsidR="00F64D96" w:rsidRDefault="00C539BF">
            <w:pPr>
              <w:pStyle w:val="a5"/>
              <w:jc w:val="both"/>
            </w:pPr>
            <w:r>
              <w:t xml:space="preserve">онлайн-формате) «Проектория», «Билет в будущее»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893B7C" w14:textId="77777777" w:rsidR="00F64D96" w:rsidRDefault="00C539BF">
            <w:pPr>
              <w:pStyle w:val="a5"/>
              <w:jc w:val="center"/>
            </w:pPr>
            <w:r>
              <w:t>Обучающиеся 6-11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BBF3FE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18FD" w14:textId="77777777" w:rsidR="00F64D96" w:rsidRDefault="00C539BF">
            <w:pPr>
              <w:pStyle w:val="a5"/>
              <w:jc w:val="center"/>
            </w:pPr>
            <w:r>
              <w:t>Ответственные специалисты по организации профориентаци онной работы</w:t>
            </w:r>
          </w:p>
        </w:tc>
      </w:tr>
      <w:tr w:rsidR="00F64D96" w14:paraId="3032F7E1" w14:textId="77777777">
        <w:trPr>
          <w:trHeight w:hRule="exact" w:val="331"/>
          <w:jc w:val="center"/>
        </w:trPr>
        <w:tc>
          <w:tcPr>
            <w:tcW w:w="107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B54D9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4. Профориентационная деятельность с родителями</w:t>
            </w:r>
          </w:p>
        </w:tc>
      </w:tr>
      <w:tr w:rsidR="00F64D96" w14:paraId="1C4356C2" w14:textId="77777777">
        <w:trPr>
          <w:trHeight w:hRule="exact" w:val="193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5C2D8F" w14:textId="77777777" w:rsidR="00F64D96" w:rsidRDefault="00C539BF">
            <w:pPr>
              <w:pStyle w:val="a5"/>
              <w:ind w:firstLine="380"/>
            </w:pPr>
            <w:r>
              <w:rPr>
                <w:b/>
                <w:bCs/>
              </w:rPr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4C90FB" w14:textId="77777777" w:rsidR="00F64D96" w:rsidRDefault="00C539BF">
            <w:pPr>
              <w:pStyle w:val="a5"/>
            </w:pPr>
            <w:r>
              <w:t>Проведение индивидуальных консультаций с родителями по проблемам выбора учебных предметов, курсов, модулей формируемой части учебного плана, внеурочной деятельности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62B258" w14:textId="77777777" w:rsidR="00F64D96" w:rsidRDefault="00C539BF">
            <w:pPr>
              <w:pStyle w:val="a5"/>
              <w:jc w:val="center"/>
            </w:pPr>
            <w:r>
              <w:t>Родители обучающихся 1-10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60A68C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Май 2022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214C4" w14:textId="77777777" w:rsidR="00F64D96" w:rsidRDefault="00C539BF">
            <w:pPr>
              <w:pStyle w:val="a5"/>
              <w:jc w:val="center"/>
            </w:pPr>
            <w:r>
              <w:t>Зам. директора по УВР, классные руководители</w:t>
            </w:r>
          </w:p>
        </w:tc>
      </w:tr>
      <w:tr w:rsidR="00F64D96" w14:paraId="504E9F64" w14:textId="77777777">
        <w:trPr>
          <w:trHeight w:hRule="exact" w:val="131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6402C0" w14:textId="77777777" w:rsidR="00F64D96" w:rsidRDefault="00C539BF">
            <w:pPr>
              <w:pStyle w:val="a5"/>
              <w:ind w:firstLine="380"/>
            </w:pPr>
            <w:r>
              <w:rPr>
                <w:b/>
                <w:bCs/>
              </w:rPr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CA7B62" w14:textId="77777777" w:rsidR="00F64D96" w:rsidRDefault="00C539BF">
            <w:pPr>
              <w:pStyle w:val="a5"/>
            </w:pPr>
            <w:r>
              <w:t>Родительские собрания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EC2D34" w14:textId="77777777" w:rsidR="00F64D96" w:rsidRDefault="00C539BF">
            <w:pPr>
              <w:pStyle w:val="a5"/>
              <w:jc w:val="center"/>
            </w:pPr>
            <w:r>
              <w:t>Родители обучающихся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8EEC1F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53EFF" w14:textId="77777777" w:rsidR="00F64D96" w:rsidRDefault="00C539BF">
            <w:pPr>
              <w:pStyle w:val="a5"/>
              <w:jc w:val="center"/>
            </w:pPr>
            <w:r>
              <w:t>Администраци я школы, классные руководители.</w:t>
            </w:r>
          </w:p>
        </w:tc>
      </w:tr>
    </w:tbl>
    <w:p w14:paraId="7345A899" w14:textId="77777777" w:rsidR="00F64D96" w:rsidRDefault="00F64D96">
      <w:pPr>
        <w:spacing w:after="619" w:line="1" w:lineRule="exact"/>
      </w:pPr>
    </w:p>
    <w:p w14:paraId="5261FDA7" w14:textId="6D2FF1FE" w:rsidR="00F64D96" w:rsidRDefault="00C539BF">
      <w:pPr>
        <w:pStyle w:val="1"/>
        <w:spacing w:after="320"/>
        <w:jc w:val="center"/>
      </w:pPr>
      <w:r>
        <w:rPr>
          <w:b/>
          <w:bCs/>
          <w:u w:val="single"/>
        </w:rPr>
        <w:lastRenderedPageBreak/>
        <w:t>Тематика классных часов по профориентации</w:t>
      </w:r>
      <w:r>
        <w:rPr>
          <w:b/>
          <w:bCs/>
          <w:u w:val="single"/>
        </w:rPr>
        <w:br/>
        <w:t>на 202</w:t>
      </w:r>
      <w:r w:rsidR="001B7DDB">
        <w:rPr>
          <w:b/>
          <w:bCs/>
          <w:u w:val="single"/>
        </w:rPr>
        <w:t>5</w:t>
      </w:r>
      <w:r>
        <w:rPr>
          <w:b/>
          <w:bCs/>
          <w:u w:val="single"/>
        </w:rPr>
        <w:t>-202</w:t>
      </w:r>
      <w:r w:rsidR="001B7DDB">
        <w:rPr>
          <w:b/>
          <w:bCs/>
          <w:u w:val="single"/>
        </w:rPr>
        <w:t>6</w:t>
      </w:r>
      <w:r w:rsidR="00CF5120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учебный год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"/>
        <w:gridCol w:w="10291"/>
      </w:tblGrid>
      <w:tr w:rsidR="00F64D96" w14:paraId="5513F5D1" w14:textId="77777777">
        <w:trPr>
          <w:trHeight w:hRule="exact" w:val="33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4CC41D" w14:textId="77777777" w:rsidR="00F64D96" w:rsidRDefault="00C539BF">
            <w:pPr>
              <w:pStyle w:val="a5"/>
            </w:pPr>
            <w:r>
              <w:rPr>
                <w:b/>
                <w:bCs/>
              </w:rPr>
              <w:t>№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C5B35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1-4 классы.</w:t>
            </w:r>
          </w:p>
        </w:tc>
      </w:tr>
      <w:tr w:rsidR="00F64D96" w14:paraId="2807292B" w14:textId="77777777">
        <w:trPr>
          <w:trHeight w:hRule="exact" w:val="40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CA2C89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1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8D43" w14:textId="77777777" w:rsidR="00F64D96" w:rsidRDefault="00C539BF">
            <w:pPr>
              <w:pStyle w:val="a5"/>
            </w:pPr>
            <w:r>
              <w:t>Мир моих интересов</w:t>
            </w:r>
          </w:p>
        </w:tc>
      </w:tr>
      <w:tr w:rsidR="00F64D96" w14:paraId="71B8DDF0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C32AB1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2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99A80" w14:textId="77777777" w:rsidR="00F64D96" w:rsidRDefault="00C539BF">
            <w:pPr>
              <w:pStyle w:val="a5"/>
            </w:pPr>
            <w:r>
              <w:t>Профессии наших родителей.</w:t>
            </w:r>
          </w:p>
        </w:tc>
      </w:tr>
      <w:tr w:rsidR="00F64D96" w14:paraId="1A1B3A53" w14:textId="77777777">
        <w:trPr>
          <w:trHeight w:hRule="exact" w:val="33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273E4A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3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D91B2" w14:textId="77777777" w:rsidR="00F64D96" w:rsidRDefault="00C539BF">
            <w:pPr>
              <w:pStyle w:val="a5"/>
            </w:pPr>
            <w:r>
              <w:t>Моя мечта о будущей профессии.</w:t>
            </w:r>
          </w:p>
        </w:tc>
      </w:tr>
      <w:tr w:rsidR="00F64D96" w14:paraId="44658792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9941C5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CDE36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5-8 классы.</w:t>
            </w:r>
          </w:p>
        </w:tc>
      </w:tr>
      <w:tr w:rsidR="00B576E9" w14:paraId="20B92DE7" w14:textId="77777777" w:rsidTr="00CE7C0D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0ED099" w14:textId="77777777"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1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527EC" w14:textId="77777777" w:rsidR="00B576E9" w:rsidRDefault="00B576E9">
            <w:pPr>
              <w:pStyle w:val="a5"/>
            </w:pPr>
            <w:r>
              <w:t>Человек и техника.</w:t>
            </w:r>
          </w:p>
        </w:tc>
      </w:tr>
      <w:tr w:rsidR="00B576E9" w14:paraId="6520FE1C" w14:textId="77777777" w:rsidTr="00751FE1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22ADFD" w14:textId="77777777"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2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9BBA7" w14:textId="77777777" w:rsidR="00B576E9" w:rsidRDefault="00B576E9">
            <w:pPr>
              <w:pStyle w:val="a5"/>
            </w:pPr>
            <w:r>
              <w:t>Человек на производстве.</w:t>
            </w:r>
          </w:p>
        </w:tc>
      </w:tr>
      <w:tr w:rsidR="00B576E9" w14:paraId="03C62128" w14:textId="77777777" w:rsidTr="00ED7E21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C16F88" w14:textId="77777777"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3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09BCF" w14:textId="77777777" w:rsidR="00B576E9" w:rsidRDefault="00B576E9">
            <w:pPr>
              <w:pStyle w:val="a5"/>
            </w:pPr>
            <w:r>
              <w:t>Почтовая связь в нашей стране.</w:t>
            </w:r>
          </w:p>
        </w:tc>
      </w:tr>
      <w:tr w:rsidR="00B576E9" w14:paraId="6FFC0EEB" w14:textId="77777777" w:rsidTr="0063460C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F29D8C" w14:textId="77777777"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4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2EF89" w14:textId="77777777" w:rsidR="00B576E9" w:rsidRDefault="00B576E9">
            <w:pPr>
              <w:pStyle w:val="a5"/>
            </w:pPr>
            <w:r>
              <w:t>Чтобы люди были красивыми. Парикмахер. Визажист.</w:t>
            </w:r>
          </w:p>
        </w:tc>
      </w:tr>
      <w:tr w:rsidR="00B576E9" w14:paraId="40D96C87" w14:textId="77777777" w:rsidTr="00A977D5">
        <w:trPr>
          <w:trHeight w:hRule="exact" w:val="33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D53765" w14:textId="77777777"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5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AF86F" w14:textId="77777777" w:rsidR="00B576E9" w:rsidRDefault="00B576E9">
            <w:pPr>
              <w:pStyle w:val="a5"/>
            </w:pPr>
            <w:r>
              <w:t>На страже закона. Встреча.</w:t>
            </w:r>
          </w:p>
        </w:tc>
      </w:tr>
      <w:tr w:rsidR="00B576E9" w14:paraId="5C1A3528" w14:textId="77777777" w:rsidTr="0077357A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254557" w14:textId="77777777"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6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213B0" w14:textId="77777777" w:rsidR="00B576E9" w:rsidRDefault="00B576E9">
            <w:pPr>
              <w:pStyle w:val="a5"/>
            </w:pPr>
            <w:r>
              <w:t>Библиотекарь. Экскурсия в библиотеку</w:t>
            </w:r>
          </w:p>
        </w:tc>
      </w:tr>
      <w:tr w:rsidR="00B576E9" w14:paraId="65658EB6" w14:textId="77777777" w:rsidTr="00D41CD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7620C9" w14:textId="77777777"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7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4B661" w14:textId="77777777" w:rsidR="00B576E9" w:rsidRDefault="00B576E9">
            <w:pPr>
              <w:pStyle w:val="a5"/>
            </w:pPr>
            <w:r>
              <w:t>Зеленое богатство.</w:t>
            </w:r>
          </w:p>
        </w:tc>
      </w:tr>
      <w:tr w:rsidR="00B576E9" w14:paraId="3803CFC9" w14:textId="77777777" w:rsidTr="005062A2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20D67B" w14:textId="77777777"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8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0D18C" w14:textId="77777777" w:rsidR="00B576E9" w:rsidRDefault="00B576E9" w:rsidP="00B576E9">
            <w:pPr>
              <w:pStyle w:val="a5"/>
            </w:pPr>
            <w:r>
              <w:t>Когда на весах лекарства. Фармацевт. Встреча.</w:t>
            </w:r>
          </w:p>
        </w:tc>
      </w:tr>
      <w:tr w:rsidR="00F64D96" w14:paraId="426E2C1B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472977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E6CBC" w14:textId="2B5373F8"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9 класс.</w:t>
            </w:r>
          </w:p>
        </w:tc>
      </w:tr>
      <w:tr w:rsidR="00F64D96" w14:paraId="2334C2AC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9EF069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1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9B580" w14:textId="77777777" w:rsidR="00F64D96" w:rsidRDefault="00C539BF">
            <w:pPr>
              <w:pStyle w:val="a5"/>
            </w:pPr>
            <w:r>
              <w:t>Познай самого себя. Беседа, тестирование.</w:t>
            </w:r>
          </w:p>
        </w:tc>
      </w:tr>
      <w:tr w:rsidR="00F64D96" w14:paraId="24AE4041" w14:textId="77777777">
        <w:trPr>
          <w:trHeight w:hRule="exact" w:val="65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1D0BCA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2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A0CEB" w14:textId="77777777" w:rsidR="00F64D96" w:rsidRDefault="00C539BF">
            <w:pPr>
              <w:pStyle w:val="a5"/>
            </w:pPr>
            <w:r>
              <w:t>Какие факторы оказывают значительное влияние на выбор профессии. Анкетирование.</w:t>
            </w:r>
          </w:p>
        </w:tc>
      </w:tr>
      <w:tr w:rsidR="00F64D96" w14:paraId="238D93FF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E3CFE2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3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AFBDF" w14:textId="77777777" w:rsidR="00F64D96" w:rsidRDefault="00C539BF">
            <w:pPr>
              <w:pStyle w:val="a5"/>
            </w:pPr>
            <w:r>
              <w:t>Мотивы выбора профессии.</w:t>
            </w:r>
          </w:p>
        </w:tc>
      </w:tr>
      <w:tr w:rsidR="00F64D96" w14:paraId="460335D8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736C64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4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1E822" w14:textId="77777777" w:rsidR="00F64D96" w:rsidRDefault="00C539BF">
            <w:pPr>
              <w:pStyle w:val="a5"/>
            </w:pPr>
            <w:r>
              <w:t>Психологические характеристики профессий.</w:t>
            </w:r>
          </w:p>
        </w:tc>
      </w:tr>
      <w:tr w:rsidR="00F64D96" w14:paraId="3CCC7ACC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3582FA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5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E6CB1" w14:textId="77777777" w:rsidR="00F64D96" w:rsidRDefault="00C539BF">
            <w:pPr>
              <w:pStyle w:val="a5"/>
            </w:pPr>
            <w:r>
              <w:t>Выпускники школы-учителя</w:t>
            </w:r>
          </w:p>
        </w:tc>
      </w:tr>
      <w:tr w:rsidR="00F64D96" w14:paraId="062CFE13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8FBC4E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6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7A7CC" w14:textId="77777777" w:rsidR="00F64D96" w:rsidRDefault="00C539BF">
            <w:pPr>
              <w:pStyle w:val="a5"/>
            </w:pPr>
            <w:r>
              <w:t>Профессии с большой перспективой.</w:t>
            </w:r>
          </w:p>
        </w:tc>
      </w:tr>
      <w:tr w:rsidR="00F64D96" w14:paraId="364D8307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1BE4E4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7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8A4F7" w14:textId="77777777" w:rsidR="00F64D96" w:rsidRDefault="00C539BF">
            <w:pPr>
              <w:pStyle w:val="a5"/>
            </w:pPr>
            <w:r>
              <w:t>Как стать гением. Жизненная стратегия творческая человека.</w:t>
            </w:r>
          </w:p>
        </w:tc>
      </w:tr>
      <w:tr w:rsidR="00F64D96" w14:paraId="5A3582B2" w14:textId="77777777">
        <w:trPr>
          <w:trHeight w:hRule="exact" w:val="33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A88194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8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FE309" w14:textId="77777777" w:rsidR="00F64D96" w:rsidRDefault="00C539BF">
            <w:pPr>
              <w:pStyle w:val="a5"/>
            </w:pPr>
            <w:r>
              <w:t>Сотвори свое будущее. Проект</w:t>
            </w:r>
          </w:p>
        </w:tc>
      </w:tr>
      <w:tr w:rsidR="00F64D96" w14:paraId="4466A37E" w14:textId="77777777">
        <w:trPr>
          <w:trHeight w:hRule="exact" w:val="34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E3C9DE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9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4365F" w14:textId="77777777" w:rsidR="00F64D96" w:rsidRDefault="00C539BF">
            <w:pPr>
              <w:pStyle w:val="a5"/>
            </w:pPr>
            <w:r>
              <w:t>Что? Где? Когда? Информация о профессиях. Периодическая печать и литература.</w:t>
            </w:r>
          </w:p>
        </w:tc>
      </w:tr>
    </w:tbl>
    <w:p w14:paraId="309AEF77" w14:textId="77777777" w:rsidR="00F64D96" w:rsidRDefault="00F64D96"/>
    <w:sectPr w:rsidR="00F64D96" w:rsidSect="00F64D96">
      <w:pgSz w:w="11900" w:h="16840"/>
      <w:pgMar w:top="338" w:right="372" w:bottom="616" w:left="738" w:header="0" w:footer="1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09743" w14:textId="77777777" w:rsidR="003A5D02" w:rsidRDefault="003A5D02"/>
  </w:endnote>
  <w:endnote w:type="continuationSeparator" w:id="0">
    <w:p w14:paraId="07E53DB6" w14:textId="77777777" w:rsidR="003A5D02" w:rsidRDefault="003A5D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 Condensed">
    <w:altName w:val="Calibri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98955" w14:textId="77777777" w:rsidR="003A5D02" w:rsidRDefault="003A5D02"/>
  </w:footnote>
  <w:footnote w:type="continuationSeparator" w:id="0">
    <w:p w14:paraId="66411437" w14:textId="77777777" w:rsidR="003A5D02" w:rsidRDefault="003A5D0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F205925"/>
    <w:multiLevelType w:val="singleLevel"/>
    <w:tmpl w:val="BF205925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1" w15:restartNumberingAfterBreak="0">
    <w:nsid w:val="CF092B84"/>
    <w:multiLevelType w:val="singleLevel"/>
    <w:tmpl w:val="CF092B84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ru-RU" w:eastAsia="ru-RU" w:bidi="ru-RU"/>
      </w:rPr>
    </w:lvl>
  </w:abstractNum>
  <w:abstractNum w:abstractNumId="2" w15:restartNumberingAfterBreak="0">
    <w:nsid w:val="0053208E"/>
    <w:multiLevelType w:val="singleLevel"/>
    <w:tmpl w:val="0053208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3" w15:restartNumberingAfterBreak="0">
    <w:nsid w:val="59ADCABA"/>
    <w:multiLevelType w:val="singleLevel"/>
    <w:tmpl w:val="59ADCAB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D96"/>
    <w:rsid w:val="000F7BD0"/>
    <w:rsid w:val="001B7DDB"/>
    <w:rsid w:val="001E7B4B"/>
    <w:rsid w:val="003A5D02"/>
    <w:rsid w:val="00B576E9"/>
    <w:rsid w:val="00C539BF"/>
    <w:rsid w:val="00CF5120"/>
    <w:rsid w:val="00D95135"/>
    <w:rsid w:val="00F64D96"/>
    <w:rsid w:val="00FD7C0A"/>
    <w:rsid w:val="3BD83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2740D"/>
  <w15:docId w15:val="{33EB3E18-5B51-4D15-B4F3-F79B5F4F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 Condensed" w:eastAsia="DejaVu Sans Condensed" w:hAnsi="DejaVu Sans Condensed" w:cs="DejaVu Sans Condensed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rsid w:val="00F64D96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64D96"/>
    <w:rPr>
      <w:rFonts w:ascii="Times New Roman" w:eastAsia="Times New Roman" w:hAnsi="Times New Roman" w:cs="Times New Roman"/>
      <w:b/>
      <w:bCs/>
      <w:u w:val="none"/>
    </w:rPr>
  </w:style>
  <w:style w:type="paragraph" w:customStyle="1" w:styleId="20">
    <w:name w:val="Основной текст (2)"/>
    <w:basedOn w:val="a"/>
    <w:link w:val="2"/>
    <w:rsid w:val="00F64D96"/>
    <w:pPr>
      <w:ind w:left="3560"/>
      <w:jc w:val="right"/>
    </w:pPr>
    <w:rPr>
      <w:rFonts w:ascii="Times New Roman" w:eastAsia="Times New Roman" w:hAnsi="Times New Roman" w:cs="Times New Roman"/>
      <w:b/>
      <w:bCs/>
    </w:rPr>
  </w:style>
  <w:style w:type="character" w:customStyle="1" w:styleId="a3">
    <w:name w:val="Основной текст_"/>
    <w:basedOn w:val="a0"/>
    <w:link w:val="1"/>
    <w:qFormat/>
    <w:rsid w:val="00F64D96"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F64D96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Другое_"/>
    <w:basedOn w:val="a0"/>
    <w:link w:val="a5"/>
    <w:rsid w:val="00F64D96"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a5">
    <w:name w:val="Другое"/>
    <w:basedOn w:val="a"/>
    <w:link w:val="a4"/>
    <w:qFormat/>
    <w:rsid w:val="00F64D96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rsid w:val="00B576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576E9"/>
    <w:rPr>
      <w:rFonts w:ascii="Tahoma" w:hAnsi="Tahoma" w:cs="Tahoma"/>
      <w:color w:val="000000"/>
      <w:sz w:val="16"/>
      <w:szCs w:val="16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1901</Words>
  <Characters>10837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профориентационной работы школы</vt:lpstr>
    </vt:vector>
  </TitlesOfParts>
  <Company/>
  <LinksUpToDate>false</LinksUpToDate>
  <CharactersWithSpaces>12713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профориентационной работы школы</dc:title>
  <dc:creator>User</dc:creator>
  <cp:lastModifiedBy>user</cp:lastModifiedBy>
  <cp:revision>6</cp:revision>
  <dcterms:created xsi:type="dcterms:W3CDTF">2023-07-20T09:58:00Z</dcterms:created>
  <dcterms:modified xsi:type="dcterms:W3CDTF">2025-05-21T09:43:00Z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88B984F8020C4479B27FF1BBE81044F4</vt:lpwstr>
  </property>
</Properties>
</file>